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1AC5B" w14:textId="69790D32" w:rsidR="00D62324" w:rsidRPr="00276B77" w:rsidRDefault="00725118" w:rsidP="00E54473">
      <w:pPr>
        <w:pStyle w:val="Referentietitel"/>
        <w:tabs>
          <w:tab w:val="left" w:pos="9072"/>
        </w:tabs>
      </w:pPr>
      <w:bookmarkStart w:id="0" w:name="_GoBack"/>
      <w:bookmarkEnd w:id="0"/>
      <w:r w:rsidRPr="00276B77">
        <w:t>VERKLARING BEGUNSTIGDE</w:t>
      </w:r>
    </w:p>
    <w:p w14:paraId="41138AFA" w14:textId="77777777" w:rsidR="00835C2C" w:rsidRDefault="00835C2C" w:rsidP="00E54473">
      <w:pPr>
        <w:pStyle w:val="Betreft"/>
        <w:tabs>
          <w:tab w:val="left" w:pos="9072"/>
        </w:tabs>
        <w:rPr>
          <w:rFonts w:ascii="FlandersArtSans-Medium" w:hAnsi="FlandersArtSans-Medium"/>
        </w:rPr>
      </w:pPr>
    </w:p>
    <w:p w14:paraId="760BC0F9" w14:textId="6AADF2C9" w:rsidR="00276B77" w:rsidRPr="00C262CB" w:rsidRDefault="00835C2C" w:rsidP="00835C2C">
      <w:pPr>
        <w:pStyle w:val="Betreft"/>
        <w:tabs>
          <w:tab w:val="clear" w:pos="2552"/>
          <w:tab w:val="clear" w:pos="4111"/>
          <w:tab w:val="clear" w:pos="6379"/>
          <w:tab w:val="right" w:leader="dot" w:pos="9072"/>
        </w:tabs>
        <w:rPr>
          <w:sz w:val="22"/>
          <w:szCs w:val="22"/>
        </w:rPr>
        <w:sectPr w:rsidR="00276B77" w:rsidRPr="00C262CB" w:rsidSect="004C31E5">
          <w:head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608" w:right="851" w:bottom="2552" w:left="1134" w:header="851" w:footer="851" w:gutter="0"/>
          <w:cols w:space="708"/>
          <w:titlePg/>
          <w:docGrid w:linePitch="360"/>
        </w:sectPr>
      </w:pPr>
      <w:r>
        <w:rPr>
          <w:sz w:val="22"/>
          <w:szCs w:val="22"/>
        </w:rPr>
        <w:t>Project:</w:t>
      </w:r>
      <w:r>
        <w:rPr>
          <w:sz w:val="22"/>
          <w:szCs w:val="22"/>
        </w:rPr>
        <w:tab/>
      </w:r>
    </w:p>
    <w:p w14:paraId="3723BB14" w14:textId="6936E236" w:rsidR="00276B77" w:rsidRDefault="00C36A7E" w:rsidP="00C36A7E">
      <w:pPr>
        <w:tabs>
          <w:tab w:val="left" w:leader="dot" w:pos="9072"/>
        </w:tabs>
        <w:spacing w:line="360" w:lineRule="auto"/>
      </w:pPr>
      <w:r>
        <w:t xml:space="preserve">Hierbij verklaart </w:t>
      </w:r>
      <w:r w:rsidR="00276B77">
        <w:t>ondergetekende</w:t>
      </w:r>
      <w:r>
        <w:t>,</w:t>
      </w:r>
      <w:r w:rsidR="00835C2C">
        <w:t xml:space="preserve"> </w:t>
      </w:r>
    </w:p>
    <w:p w14:paraId="6FC0BC94" w14:textId="77777777" w:rsidR="00F406F8" w:rsidRDefault="00F406F8" w:rsidP="00E54473">
      <w:pPr>
        <w:tabs>
          <w:tab w:val="left" w:pos="9072"/>
        </w:tabs>
      </w:pPr>
    </w:p>
    <w:p w14:paraId="7C6AF4FA" w14:textId="52454D0F" w:rsidR="00F406F8" w:rsidRDefault="00835C2C" w:rsidP="00E54473">
      <w:pPr>
        <w:tabs>
          <w:tab w:val="left" w:pos="9072"/>
        </w:tabs>
        <w:ind w:right="707"/>
      </w:pPr>
      <w:r>
        <w:t>a</w:t>
      </w:r>
      <w:r w:rsidR="00F406F8">
        <w:t>kkoord te gaan om op eenvoudig verzoek de medewerking te verlenen aan evaluatieonderzoeken die betrekking hebben op het bovenvermelde project</w:t>
      </w:r>
    </w:p>
    <w:p w14:paraId="0E374DBF" w14:textId="77777777" w:rsidR="00F406F8" w:rsidRDefault="00F406F8" w:rsidP="00E54473">
      <w:pPr>
        <w:tabs>
          <w:tab w:val="left" w:pos="9072"/>
        </w:tabs>
      </w:pPr>
    </w:p>
    <w:p w14:paraId="0C39881B" w14:textId="77777777" w:rsidR="00F406F8" w:rsidRDefault="00F406F8" w:rsidP="00E54473">
      <w:pPr>
        <w:tabs>
          <w:tab w:val="left" w:pos="9072"/>
        </w:tabs>
      </w:pPr>
    </w:p>
    <w:p w14:paraId="58D92992" w14:textId="77777777" w:rsidR="00F406F8" w:rsidRDefault="00F406F8" w:rsidP="00E54473">
      <w:pPr>
        <w:tabs>
          <w:tab w:val="left" w:pos="9072"/>
        </w:tabs>
      </w:pPr>
    </w:p>
    <w:p w14:paraId="05BC3FA1" w14:textId="7C253E46" w:rsidR="00E54473" w:rsidRDefault="00E54473" w:rsidP="00E54473">
      <w:pPr>
        <w:tabs>
          <w:tab w:val="right" w:leader="dot" w:pos="9072"/>
        </w:tabs>
      </w:pPr>
      <w:r>
        <w:tab/>
        <w:t>(</w:t>
      </w:r>
      <w:r w:rsidR="00C75C82">
        <w:t>bedrijf</w:t>
      </w:r>
      <w:r>
        <w:t>)</w:t>
      </w:r>
    </w:p>
    <w:p w14:paraId="556CBE50" w14:textId="36B42053" w:rsidR="00E54473" w:rsidRDefault="00E54473" w:rsidP="00E54473">
      <w:pPr>
        <w:tabs>
          <w:tab w:val="right" w:leader="dot" w:pos="9072"/>
        </w:tabs>
      </w:pPr>
      <w:r>
        <w:tab/>
      </w:r>
      <w:r w:rsidR="00F406F8">
        <w:t>(naam en functie)</w:t>
      </w:r>
    </w:p>
    <w:p w14:paraId="3EC1F698" w14:textId="3748DF81" w:rsidR="00E54473" w:rsidRDefault="00E54473" w:rsidP="00E54473">
      <w:pPr>
        <w:tabs>
          <w:tab w:val="right" w:leader="dot" w:pos="9072"/>
        </w:tabs>
      </w:pPr>
      <w:r>
        <w:tab/>
        <w:t>(adres)</w:t>
      </w:r>
    </w:p>
    <w:p w14:paraId="1BE0DDDE" w14:textId="01B3190E" w:rsidR="00E54473" w:rsidRDefault="00E54473" w:rsidP="00E54473">
      <w:pPr>
        <w:tabs>
          <w:tab w:val="right" w:leader="dot" w:pos="9072"/>
        </w:tabs>
      </w:pPr>
      <w:r>
        <w:tab/>
        <w:t>(postcode en plaatsnaam)</w:t>
      </w:r>
    </w:p>
    <w:p w14:paraId="48111342" w14:textId="77777777" w:rsidR="00F406F8" w:rsidRDefault="00F406F8" w:rsidP="00E54473">
      <w:pPr>
        <w:tabs>
          <w:tab w:val="left" w:pos="9072"/>
        </w:tabs>
      </w:pPr>
    </w:p>
    <w:p w14:paraId="521C960E" w14:textId="77777777" w:rsidR="00F406F8" w:rsidRDefault="00F406F8" w:rsidP="00E54473">
      <w:pPr>
        <w:tabs>
          <w:tab w:val="left" w:pos="9072"/>
        </w:tabs>
      </w:pPr>
    </w:p>
    <w:p w14:paraId="4C3C8041" w14:textId="77777777" w:rsidR="00F406F8" w:rsidRDefault="00F406F8" w:rsidP="00E54473">
      <w:pPr>
        <w:tabs>
          <w:tab w:val="left" w:pos="9072"/>
        </w:tabs>
      </w:pPr>
    </w:p>
    <w:p w14:paraId="162732AD" w14:textId="3F5D78EB" w:rsidR="00F406F8" w:rsidRDefault="00C36A7E" w:rsidP="00C36A7E">
      <w:pPr>
        <w:tabs>
          <w:tab w:val="right" w:leader="dot" w:pos="3544"/>
          <w:tab w:val="right" w:leader="dot" w:pos="9072"/>
        </w:tabs>
      </w:pPr>
      <w:r>
        <w:tab/>
        <w:t>Datum</w:t>
      </w:r>
      <w:r w:rsidR="00E54473">
        <w:t xml:space="preserve"> </w:t>
      </w:r>
      <w:r>
        <w:tab/>
      </w:r>
      <w:r w:rsidR="00F406F8">
        <w:t>Handtekening</w:t>
      </w:r>
    </w:p>
    <w:sectPr w:rsidR="00F406F8" w:rsidSect="009E71E7">
      <w:footerReference w:type="default" r:id="rId14"/>
      <w:type w:val="continuous"/>
      <w:pgSz w:w="11906" w:h="16838"/>
      <w:pgMar w:top="284" w:right="851" w:bottom="2552" w:left="1134" w:header="709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4386D" w14:textId="77777777" w:rsidR="007E0E99" w:rsidRDefault="007E0E99" w:rsidP="004722ED">
      <w:r>
        <w:separator/>
      </w:r>
    </w:p>
    <w:p w14:paraId="7A3593A6" w14:textId="77777777" w:rsidR="007E0E99" w:rsidRDefault="007E0E99"/>
    <w:p w14:paraId="746E3047" w14:textId="77777777" w:rsidR="007E0E99" w:rsidRDefault="007E0E99"/>
  </w:endnote>
  <w:endnote w:type="continuationSeparator" w:id="0">
    <w:p w14:paraId="05F251CA" w14:textId="77777777" w:rsidR="007E0E99" w:rsidRDefault="007E0E99" w:rsidP="004722ED">
      <w:r>
        <w:continuationSeparator/>
      </w:r>
    </w:p>
    <w:p w14:paraId="3C385C0B" w14:textId="77777777" w:rsidR="007E0E99" w:rsidRDefault="007E0E99"/>
    <w:p w14:paraId="592FEB89" w14:textId="77777777" w:rsidR="007E0E99" w:rsidRDefault="007E0E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 Art Sans">
    <w:charset w:val="00"/>
    <w:family w:val="auto"/>
    <w:pitch w:val="variable"/>
    <w:sig w:usb0="00000003" w:usb1="00000000" w:usb2="00000000" w:usb3="00000000" w:csb0="00000001" w:csb1="00000000"/>
  </w:font>
  <w:font w:name="FlandersArtSans-Regular">
    <w:altName w:val="Flanders Art Sans"/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1" w:fontKey="{E600E33E-9409-4580-B4DD-AE517D1EF195}"/>
    <w:embedBold r:id="rId2" w:fontKey="{599C0167-C654-4C23-9ACB-1C4D22E4E6C1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erif"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Medium">
    <w:altName w:val="Flanders Art Sans Medium"/>
    <w:panose1 w:val="00000600000000000000"/>
    <w:charset w:val="00"/>
    <w:family w:val="auto"/>
    <w:pitch w:val="variable"/>
    <w:sig w:usb0="00000007" w:usb1="00000000" w:usb2="00000000" w:usb3="00000000" w:csb0="00000093" w:csb1="00000000"/>
    <w:embedRegular r:id="rId3" w:subsetted="1" w:fontKey="{AFA84E38-EF9F-4631-A280-F5937BC6D69E}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landersArtSans-Bold">
    <w:altName w:val="Flanders Art Sans Bold"/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landersArtSerif-Bold">
    <w:altName w:val="Flanders Art Serif Bold"/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erif-Regular">
    <w:altName w:val="Flanders Art Serif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erif-Medium">
    <w:altName w:val="Flanders Art Serif Medium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1AC96" w14:textId="46D39C27" w:rsidR="006741BC" w:rsidRPr="00F01D5C" w:rsidRDefault="006741BC" w:rsidP="00F01D5C">
    <w:pPr>
      <w:pStyle w:val="paginering"/>
    </w:pPr>
    <w:r w:rsidRPr="00F01D5C">
      <w:drawing>
        <wp:anchor distT="0" distB="0" distL="114300" distR="114300" simplePos="0" relativeHeight="251656192" behindDoc="1" locked="0" layoutInCell="1" allowOverlap="1" wp14:anchorId="3D21AC9C" wp14:editId="3B5F7453">
          <wp:simplePos x="0" y="0"/>
          <wp:positionH relativeFrom="page">
            <wp:posOffset>720090</wp:posOffset>
          </wp:positionH>
          <wp:positionV relativeFrom="page">
            <wp:posOffset>9757410</wp:posOffset>
          </wp:positionV>
          <wp:extent cx="1378800" cy="540000"/>
          <wp:effectExtent l="0" t="0" r="0" b="0"/>
          <wp:wrapNone/>
          <wp:docPr id="11" name="Afbeelding 2" title="Thematisch logo Departement Landbouw en Visseri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1D5C">
      <w:t xml:space="preserve">pagina </w:t>
    </w:r>
    <w:r w:rsidR="005A76F6">
      <w:fldChar w:fldCharType="begin"/>
    </w:r>
    <w:r w:rsidR="005A76F6">
      <w:instrText xml:space="preserve"> PAGE  \* Arabic  \* MERGEFORMAT </w:instrText>
    </w:r>
    <w:r w:rsidR="005A76F6">
      <w:fldChar w:fldCharType="separate"/>
    </w:r>
    <w:r w:rsidR="00353237">
      <w:t>1</w:t>
    </w:r>
    <w:r w:rsidR="005A76F6">
      <w:fldChar w:fldCharType="end"/>
    </w:r>
    <w:r w:rsidRPr="00F01D5C">
      <w:t xml:space="preserve"> van </w:t>
    </w:r>
    <w:r w:rsidR="00353237">
      <w:fldChar w:fldCharType="begin"/>
    </w:r>
    <w:r w:rsidR="00353237">
      <w:instrText xml:space="preserve"> NUMPAGES  \* Arabic  \* MERGEFORMAT </w:instrText>
    </w:r>
    <w:r w:rsidR="00353237">
      <w:fldChar w:fldCharType="separate"/>
    </w:r>
    <w:r w:rsidR="00353237">
      <w:t>1</w:t>
    </w:r>
    <w:r w:rsidR="0035323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1AC97" w14:textId="77777777" w:rsidR="005423CD" w:rsidRDefault="00F81524" w:rsidP="00EC39AD">
    <w:pPr>
      <w:pStyle w:val="paginering"/>
    </w:pPr>
    <w:r w:rsidRPr="003E7EDD">
      <w:drawing>
        <wp:anchor distT="0" distB="0" distL="114300" distR="114300" simplePos="0" relativeHeight="251658240" behindDoc="1" locked="0" layoutInCell="1" allowOverlap="1" wp14:anchorId="3D21AC9E" wp14:editId="3D21AC9F">
          <wp:simplePos x="0" y="0"/>
          <wp:positionH relativeFrom="page">
            <wp:posOffset>720090</wp:posOffset>
          </wp:positionH>
          <wp:positionV relativeFrom="page">
            <wp:posOffset>9757410</wp:posOffset>
          </wp:positionV>
          <wp:extent cx="1378800" cy="540000"/>
          <wp:effectExtent l="0" t="0" r="0" b="0"/>
          <wp:wrapNone/>
          <wp:docPr id="5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41BC">
      <w:t xml:space="preserve">pagina </w:t>
    </w:r>
    <w:r w:rsidR="005A76F6">
      <w:fldChar w:fldCharType="begin"/>
    </w:r>
    <w:r w:rsidR="005A76F6">
      <w:instrText xml:space="preserve"> PAGE  \* Arabic  \* MERGEFORMAT </w:instrText>
    </w:r>
    <w:r w:rsidR="005A76F6">
      <w:fldChar w:fldCharType="separate"/>
    </w:r>
    <w:r>
      <w:t>2</w:t>
    </w:r>
    <w:r w:rsidR="005A76F6">
      <w:fldChar w:fldCharType="end"/>
    </w:r>
    <w:r w:rsidR="006741BC">
      <w:t xml:space="preserve"> van </w:t>
    </w:r>
    <w:r w:rsidR="00353237">
      <w:fldChar w:fldCharType="begin"/>
    </w:r>
    <w:r w:rsidR="00353237">
      <w:instrText xml:space="preserve"> NUMPAGES  \* Arabic  \* MERGEFORMAT </w:instrText>
    </w:r>
    <w:r w:rsidR="00353237">
      <w:fldChar w:fldCharType="separate"/>
    </w:r>
    <w:r w:rsidR="00C36B1B">
      <w:t>1</w:t>
    </w:r>
    <w:r w:rsidR="0035323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AB400" w14:textId="77777777" w:rsidR="007E0E99" w:rsidRDefault="007E0E99" w:rsidP="004722ED">
      <w:r>
        <w:separator/>
      </w:r>
    </w:p>
    <w:p w14:paraId="17E83D78" w14:textId="77777777" w:rsidR="007E0E99" w:rsidRDefault="007E0E99"/>
    <w:p w14:paraId="438AD36D" w14:textId="77777777" w:rsidR="007E0E99" w:rsidRDefault="007E0E99"/>
  </w:footnote>
  <w:footnote w:type="continuationSeparator" w:id="0">
    <w:p w14:paraId="39BDD7C9" w14:textId="77777777" w:rsidR="007E0E99" w:rsidRDefault="007E0E99" w:rsidP="004722ED">
      <w:r>
        <w:continuationSeparator/>
      </w:r>
    </w:p>
    <w:p w14:paraId="430C1761" w14:textId="77777777" w:rsidR="007E0E99" w:rsidRDefault="007E0E99"/>
    <w:p w14:paraId="41E9CA84" w14:textId="77777777" w:rsidR="007E0E99" w:rsidRDefault="007E0E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1AC94" w14:textId="77777777" w:rsidR="006741BC" w:rsidRPr="0072637C" w:rsidRDefault="00432DA4" w:rsidP="004722ED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21AC98" wp14:editId="3D21AC9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19580"/>
              <wp:effectExtent l="0" t="0" r="0" b="0"/>
              <wp:wrapSquare wrapText="bothSides"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1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62B877" id="Rectangle 3" o:spid="_x0000_s1026" style="position:absolute;margin-left:0;margin-top:0;width:595.3pt;height:135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" filled="f" stroked="f">
              <w10:wrap type="square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1AC95" w14:textId="77777777" w:rsidR="006741BC" w:rsidRPr="00AA4A42" w:rsidRDefault="009073AA" w:rsidP="004722ED">
    <w:r w:rsidRPr="009073AA">
      <w:rPr>
        <w:noProof/>
      </w:rPr>
      <w:drawing>
        <wp:anchor distT="0" distB="252095" distL="0" distR="114300" simplePos="0" relativeHeight="251667456" behindDoc="1" locked="0" layoutInCell="1" allowOverlap="1" wp14:anchorId="3D21AC9A" wp14:editId="4FF2502E">
          <wp:simplePos x="0" y="0"/>
          <wp:positionH relativeFrom="page">
            <wp:posOffset>723900</wp:posOffset>
          </wp:positionH>
          <wp:positionV relativeFrom="page">
            <wp:posOffset>543552</wp:posOffset>
          </wp:positionV>
          <wp:extent cx="3224784" cy="663210"/>
          <wp:effectExtent l="0" t="0" r="0" b="0"/>
          <wp:wrapNone/>
          <wp:docPr id="10" name="Afbeelding 1" title="Typografisch logo Departement Landbouw en Visserij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R_brief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4784" cy="66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963CCA"/>
    <w:lvl w:ilvl="0">
      <w:start w:val="1"/>
      <w:numFmt w:val="lowerLetter"/>
      <w:lvlText w:val="%1)"/>
      <w:lvlJc w:val="left"/>
      <w:pPr>
        <w:ind w:left="1492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DF2DAB0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6B4011CC"/>
    <w:lvl w:ilvl="0">
      <w:start w:val="1"/>
      <w:numFmt w:val="lowerRoman"/>
      <w:lvlText w:val="%1."/>
      <w:lvlJc w:val="right"/>
      <w:pPr>
        <w:ind w:left="926" w:hanging="360"/>
      </w:pPr>
    </w:lvl>
  </w:abstractNum>
  <w:abstractNum w:abstractNumId="3" w15:restartNumberingAfterBreak="0">
    <w:nsid w:val="FFFFFF7F"/>
    <w:multiLevelType w:val="singleLevel"/>
    <w:tmpl w:val="5578529C"/>
    <w:lvl w:ilvl="0">
      <w:start w:val="1"/>
      <w:numFmt w:val="lowerLetter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B010FA5C"/>
    <w:lvl w:ilvl="0">
      <w:start w:val="1"/>
      <w:numFmt w:val="bullet"/>
      <w:lvlText w:val="+"/>
      <w:lvlJc w:val="left"/>
      <w:pPr>
        <w:ind w:left="1492" w:hanging="360"/>
      </w:pPr>
      <w:rPr>
        <w:rFonts w:ascii="Flanders Art Sans" w:hAnsi="Flanders Art Sans" w:hint="default"/>
      </w:rPr>
    </w:lvl>
  </w:abstractNum>
  <w:abstractNum w:abstractNumId="5" w15:restartNumberingAfterBreak="0">
    <w:nsid w:val="FFFFFF81"/>
    <w:multiLevelType w:val="singleLevel"/>
    <w:tmpl w:val="27D0AB6A"/>
    <w:lvl w:ilvl="0">
      <w:start w:val="1"/>
      <w:numFmt w:val="bullet"/>
      <w:lvlText w:val="&gt;"/>
      <w:lvlJc w:val="left"/>
      <w:pPr>
        <w:ind w:left="1209" w:hanging="360"/>
      </w:pPr>
      <w:rPr>
        <w:rFonts w:ascii="FlandersArtSans-Regular" w:hAnsi="FlandersArtSans-Regular" w:hint="default"/>
      </w:rPr>
    </w:lvl>
  </w:abstractNum>
  <w:abstractNum w:abstractNumId="6" w15:restartNumberingAfterBreak="0">
    <w:nsid w:val="FFFFFF82"/>
    <w:multiLevelType w:val="singleLevel"/>
    <w:tmpl w:val="7332DD38"/>
    <w:lvl w:ilvl="0">
      <w:start w:val="1"/>
      <w:numFmt w:val="bullet"/>
      <w:lvlText w:val="-"/>
      <w:lvlJc w:val="left"/>
      <w:pPr>
        <w:ind w:left="926" w:hanging="360"/>
      </w:pPr>
      <w:rPr>
        <w:rFonts w:ascii="FlandersArtSans-Regular" w:hAnsi="FlandersArtSans-Regular" w:hint="default"/>
      </w:rPr>
    </w:lvl>
  </w:abstractNum>
  <w:abstractNum w:abstractNumId="7" w15:restartNumberingAfterBreak="0">
    <w:nsid w:val="FFFFFF83"/>
    <w:multiLevelType w:val="singleLevel"/>
    <w:tmpl w:val="AB209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328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E6D316"/>
    <w:lvl w:ilvl="0">
      <w:start w:val="1"/>
      <w:numFmt w:val="bullet"/>
      <w:lvlText w:val="-"/>
      <w:lvlJc w:val="left"/>
      <w:pPr>
        <w:ind w:left="360" w:hanging="360"/>
      </w:pPr>
      <w:rPr>
        <w:rFonts w:ascii="FlandersArtSans-Regular" w:hAnsi="FlandersArtSans-Regular" w:hint="default"/>
      </w:rPr>
    </w:lvl>
  </w:abstractNum>
  <w:abstractNum w:abstractNumId="10" w15:restartNumberingAfterBreak="0">
    <w:nsid w:val="00EC0785"/>
    <w:multiLevelType w:val="hybridMultilevel"/>
    <w:tmpl w:val="CABAD2AE"/>
    <w:lvl w:ilvl="0" w:tplc="14B6E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9239E"/>
    <w:multiLevelType w:val="hybridMultilevel"/>
    <w:tmpl w:val="D0EA2788"/>
    <w:lvl w:ilvl="0" w:tplc="DCE0300E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2" w15:restartNumberingAfterBreak="0">
    <w:nsid w:val="03F926B5"/>
    <w:multiLevelType w:val="hybridMultilevel"/>
    <w:tmpl w:val="A83A68CC"/>
    <w:lvl w:ilvl="0" w:tplc="E6167A6A">
      <w:start w:val="1"/>
      <w:numFmt w:val="decimal"/>
      <w:lvlText w:val="%1."/>
      <w:lvlJc w:val="left"/>
      <w:pPr>
        <w:ind w:left="928" w:hanging="360"/>
      </w:pPr>
    </w:lvl>
    <w:lvl w:ilvl="1" w:tplc="08130019" w:tentative="1">
      <w:start w:val="1"/>
      <w:numFmt w:val="lowerLetter"/>
      <w:lvlText w:val="%2."/>
      <w:lvlJc w:val="left"/>
      <w:pPr>
        <w:ind w:left="1648" w:hanging="360"/>
      </w:pPr>
    </w:lvl>
    <w:lvl w:ilvl="2" w:tplc="0813001B" w:tentative="1">
      <w:start w:val="1"/>
      <w:numFmt w:val="lowerRoman"/>
      <w:lvlText w:val="%3."/>
      <w:lvlJc w:val="right"/>
      <w:pPr>
        <w:ind w:left="2368" w:hanging="180"/>
      </w:pPr>
    </w:lvl>
    <w:lvl w:ilvl="3" w:tplc="0813000F" w:tentative="1">
      <w:start w:val="1"/>
      <w:numFmt w:val="decimal"/>
      <w:lvlText w:val="%4."/>
      <w:lvlJc w:val="left"/>
      <w:pPr>
        <w:ind w:left="3088" w:hanging="360"/>
      </w:pPr>
    </w:lvl>
    <w:lvl w:ilvl="4" w:tplc="08130019" w:tentative="1">
      <w:start w:val="1"/>
      <w:numFmt w:val="lowerLetter"/>
      <w:lvlText w:val="%5."/>
      <w:lvlJc w:val="left"/>
      <w:pPr>
        <w:ind w:left="3808" w:hanging="360"/>
      </w:pPr>
    </w:lvl>
    <w:lvl w:ilvl="5" w:tplc="0813001B" w:tentative="1">
      <w:start w:val="1"/>
      <w:numFmt w:val="lowerRoman"/>
      <w:lvlText w:val="%6."/>
      <w:lvlJc w:val="right"/>
      <w:pPr>
        <w:ind w:left="4528" w:hanging="180"/>
      </w:pPr>
    </w:lvl>
    <w:lvl w:ilvl="6" w:tplc="0813000F" w:tentative="1">
      <w:start w:val="1"/>
      <w:numFmt w:val="decimal"/>
      <w:lvlText w:val="%7."/>
      <w:lvlJc w:val="left"/>
      <w:pPr>
        <w:ind w:left="5248" w:hanging="360"/>
      </w:pPr>
    </w:lvl>
    <w:lvl w:ilvl="7" w:tplc="08130019" w:tentative="1">
      <w:start w:val="1"/>
      <w:numFmt w:val="lowerLetter"/>
      <w:lvlText w:val="%8."/>
      <w:lvlJc w:val="left"/>
      <w:pPr>
        <w:ind w:left="5968" w:hanging="360"/>
      </w:pPr>
    </w:lvl>
    <w:lvl w:ilvl="8" w:tplc="08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0F41603E"/>
    <w:multiLevelType w:val="multilevel"/>
    <w:tmpl w:val="018CA3AA"/>
    <w:lvl w:ilvl="0">
      <w:start w:val="1"/>
      <w:numFmt w:val="bullet"/>
      <w:lvlText w:val="–"/>
      <w:lvlJc w:val="left"/>
      <w:pPr>
        <w:ind w:left="360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F73A96"/>
    <w:multiLevelType w:val="hybridMultilevel"/>
    <w:tmpl w:val="1E004310"/>
    <w:lvl w:ilvl="0" w:tplc="109EBF76">
      <w:start w:val="1"/>
      <w:numFmt w:val="bullet"/>
      <w:pStyle w:val="Lijstopsomteken"/>
      <w:lvlText w:val="–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4108F"/>
    <w:multiLevelType w:val="hybridMultilevel"/>
    <w:tmpl w:val="6246B6F2"/>
    <w:lvl w:ilvl="0" w:tplc="EE108A88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20868"/>
    <w:multiLevelType w:val="hybridMultilevel"/>
    <w:tmpl w:val="DAC07688"/>
    <w:lvl w:ilvl="0" w:tplc="A5C05138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D6689"/>
    <w:multiLevelType w:val="hybridMultilevel"/>
    <w:tmpl w:val="0CBCF1F8"/>
    <w:lvl w:ilvl="0" w:tplc="5888AE6E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65D46"/>
    <w:multiLevelType w:val="hybridMultilevel"/>
    <w:tmpl w:val="3CF6F358"/>
    <w:lvl w:ilvl="0" w:tplc="011A7C3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color w:val="auto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12F61"/>
    <w:multiLevelType w:val="hybridMultilevel"/>
    <w:tmpl w:val="4D7ABA52"/>
    <w:lvl w:ilvl="0" w:tplc="9558D08C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B7CB4"/>
    <w:multiLevelType w:val="hybridMultilevel"/>
    <w:tmpl w:val="12A810E2"/>
    <w:lvl w:ilvl="0" w:tplc="08BA11BE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85613"/>
    <w:multiLevelType w:val="multilevel"/>
    <w:tmpl w:val="6322816A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 w:val="0"/>
        <w:i w:val="0"/>
        <w:sz w:val="19"/>
        <w:u w:color="6F8B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6F8B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6F8B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8E16B97"/>
    <w:multiLevelType w:val="hybridMultilevel"/>
    <w:tmpl w:val="9DAC37F2"/>
    <w:lvl w:ilvl="0" w:tplc="02225434">
      <w:start w:val="1"/>
      <w:numFmt w:val="bullet"/>
      <w:lvlText w:val=""/>
      <w:lvlJc w:val="left"/>
      <w:pPr>
        <w:ind w:left="1855" w:hanging="1287"/>
      </w:pPr>
      <w:rPr>
        <w:rFonts w:ascii="Symbol" w:hAnsi="Symbol" w:hint="default"/>
        <w:b w:val="0"/>
        <w:i w:val="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 w15:restartNumberingAfterBreak="0">
    <w:nsid w:val="5A885161"/>
    <w:multiLevelType w:val="hybridMultilevel"/>
    <w:tmpl w:val="282EBF7C"/>
    <w:lvl w:ilvl="0" w:tplc="AA504EA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BDE6ABF"/>
    <w:multiLevelType w:val="hybridMultilevel"/>
    <w:tmpl w:val="B9DA6702"/>
    <w:lvl w:ilvl="0" w:tplc="4154A160">
      <w:start w:val="1"/>
      <w:numFmt w:val="bullet"/>
      <w:pStyle w:val="Lijstopsomteken2"/>
      <w:lvlText w:val="•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A4CC9"/>
    <w:multiLevelType w:val="hybridMultilevel"/>
    <w:tmpl w:val="5302E810"/>
    <w:lvl w:ilvl="0" w:tplc="4C6E864A">
      <w:start w:val="1"/>
      <w:numFmt w:val="bullet"/>
      <w:pStyle w:val="Lijstopsomteken3"/>
      <w:lvlText w:val=""/>
      <w:lvlJc w:val="left"/>
      <w:pPr>
        <w:ind w:left="107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6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22"/>
  </w:num>
  <w:num w:numId="3">
    <w:abstractNumId w:val="18"/>
  </w:num>
  <w:num w:numId="4">
    <w:abstractNumId w:val="12"/>
  </w:num>
  <w:num w:numId="5">
    <w:abstractNumId w:val="22"/>
  </w:num>
  <w:num w:numId="6">
    <w:abstractNumId w:val="18"/>
  </w:num>
  <w:num w:numId="7">
    <w:abstractNumId w:val="12"/>
  </w:num>
  <w:num w:numId="8">
    <w:abstractNumId w:val="22"/>
  </w:num>
  <w:num w:numId="9">
    <w:abstractNumId w:val="18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6"/>
  </w:num>
  <w:num w:numId="22">
    <w:abstractNumId w:val="26"/>
  </w:num>
  <w:num w:numId="23">
    <w:abstractNumId w:val="26"/>
  </w:num>
  <w:num w:numId="24">
    <w:abstractNumId w:val="26"/>
  </w:num>
  <w:num w:numId="25">
    <w:abstractNumId w:val="26"/>
  </w:num>
  <w:num w:numId="26">
    <w:abstractNumId w:val="26"/>
  </w:num>
  <w:num w:numId="27">
    <w:abstractNumId w:val="26"/>
  </w:num>
  <w:num w:numId="28">
    <w:abstractNumId w:val="26"/>
  </w:num>
  <w:num w:numId="29">
    <w:abstractNumId w:val="26"/>
  </w:num>
  <w:num w:numId="30">
    <w:abstractNumId w:val="13"/>
  </w:num>
  <w:num w:numId="31">
    <w:abstractNumId w:val="23"/>
  </w:num>
  <w:num w:numId="32">
    <w:abstractNumId w:val="25"/>
  </w:num>
  <w:num w:numId="33">
    <w:abstractNumId w:val="16"/>
  </w:num>
  <w:num w:numId="34">
    <w:abstractNumId w:val="11"/>
  </w:num>
  <w:num w:numId="35">
    <w:abstractNumId w:val="21"/>
  </w:num>
  <w:num w:numId="36">
    <w:abstractNumId w:val="19"/>
  </w:num>
  <w:num w:numId="37">
    <w:abstractNumId w:val="17"/>
  </w:num>
  <w:num w:numId="38">
    <w:abstractNumId w:val="15"/>
  </w:num>
  <w:num w:numId="39">
    <w:abstractNumId w:val="20"/>
  </w:num>
  <w:num w:numId="40">
    <w:abstractNumId w:val="14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1B"/>
    <w:rsid w:val="0000229D"/>
    <w:rsid w:val="00004300"/>
    <w:rsid w:val="000208C8"/>
    <w:rsid w:val="00021B5D"/>
    <w:rsid w:val="00031126"/>
    <w:rsid w:val="000324B8"/>
    <w:rsid w:val="00033689"/>
    <w:rsid w:val="00042BEF"/>
    <w:rsid w:val="00075F1A"/>
    <w:rsid w:val="000804A6"/>
    <w:rsid w:val="00090337"/>
    <w:rsid w:val="00097F5F"/>
    <w:rsid w:val="000A284D"/>
    <w:rsid w:val="000A3FB6"/>
    <w:rsid w:val="000B4A0B"/>
    <w:rsid w:val="000D209B"/>
    <w:rsid w:val="00104A08"/>
    <w:rsid w:val="00110D82"/>
    <w:rsid w:val="001214C8"/>
    <w:rsid w:val="00125878"/>
    <w:rsid w:val="00130FBF"/>
    <w:rsid w:val="001322A5"/>
    <w:rsid w:val="0013383D"/>
    <w:rsid w:val="00133D44"/>
    <w:rsid w:val="00134510"/>
    <w:rsid w:val="001407BC"/>
    <w:rsid w:val="001411D0"/>
    <w:rsid w:val="001669CC"/>
    <w:rsid w:val="00172F31"/>
    <w:rsid w:val="001779CF"/>
    <w:rsid w:val="001833DB"/>
    <w:rsid w:val="00185D44"/>
    <w:rsid w:val="00193D35"/>
    <w:rsid w:val="001978C9"/>
    <w:rsid w:val="001A2456"/>
    <w:rsid w:val="001A5463"/>
    <w:rsid w:val="001A7529"/>
    <w:rsid w:val="001E27EB"/>
    <w:rsid w:val="001E4DB8"/>
    <w:rsid w:val="001E655E"/>
    <w:rsid w:val="001E6BDD"/>
    <w:rsid w:val="001E6CD2"/>
    <w:rsid w:val="001E7AAE"/>
    <w:rsid w:val="002009A6"/>
    <w:rsid w:val="00201DFB"/>
    <w:rsid w:val="0021178C"/>
    <w:rsid w:val="002128D5"/>
    <w:rsid w:val="00215BB9"/>
    <w:rsid w:val="00221233"/>
    <w:rsid w:val="00224EA6"/>
    <w:rsid w:val="00237E27"/>
    <w:rsid w:val="00250E14"/>
    <w:rsid w:val="00252799"/>
    <w:rsid w:val="0025484B"/>
    <w:rsid w:val="00255541"/>
    <w:rsid w:val="00276B77"/>
    <w:rsid w:val="00283CE1"/>
    <w:rsid w:val="00284178"/>
    <w:rsid w:val="00285EE5"/>
    <w:rsid w:val="00287FFA"/>
    <w:rsid w:val="00293072"/>
    <w:rsid w:val="002A3C3A"/>
    <w:rsid w:val="002C5EF8"/>
    <w:rsid w:val="002D0A4D"/>
    <w:rsid w:val="002D1D9C"/>
    <w:rsid w:val="002E27BA"/>
    <w:rsid w:val="002E4988"/>
    <w:rsid w:val="002E69CD"/>
    <w:rsid w:val="002F0C37"/>
    <w:rsid w:val="002F31AA"/>
    <w:rsid w:val="002F4AEC"/>
    <w:rsid w:val="0030232C"/>
    <w:rsid w:val="003037B6"/>
    <w:rsid w:val="00317B29"/>
    <w:rsid w:val="00321CEC"/>
    <w:rsid w:val="00322225"/>
    <w:rsid w:val="00330866"/>
    <w:rsid w:val="00343057"/>
    <w:rsid w:val="00353237"/>
    <w:rsid w:val="00357F3C"/>
    <w:rsid w:val="003649E6"/>
    <w:rsid w:val="00367B58"/>
    <w:rsid w:val="003702AE"/>
    <w:rsid w:val="0037709C"/>
    <w:rsid w:val="003801A1"/>
    <w:rsid w:val="00386D5A"/>
    <w:rsid w:val="003910CC"/>
    <w:rsid w:val="003A7C69"/>
    <w:rsid w:val="003B1813"/>
    <w:rsid w:val="003B36FF"/>
    <w:rsid w:val="003B4A6C"/>
    <w:rsid w:val="003B7805"/>
    <w:rsid w:val="003C61C6"/>
    <w:rsid w:val="003E098A"/>
    <w:rsid w:val="003E19BF"/>
    <w:rsid w:val="003E7C61"/>
    <w:rsid w:val="003E7EDD"/>
    <w:rsid w:val="003F5920"/>
    <w:rsid w:val="0040116B"/>
    <w:rsid w:val="00401443"/>
    <w:rsid w:val="0041425D"/>
    <w:rsid w:val="004211A4"/>
    <w:rsid w:val="0043194B"/>
    <w:rsid w:val="00432DA4"/>
    <w:rsid w:val="0044287A"/>
    <w:rsid w:val="00447380"/>
    <w:rsid w:val="00454EEC"/>
    <w:rsid w:val="00460357"/>
    <w:rsid w:val="00461009"/>
    <w:rsid w:val="004722ED"/>
    <w:rsid w:val="004942DF"/>
    <w:rsid w:val="004949E6"/>
    <w:rsid w:val="004A3566"/>
    <w:rsid w:val="004A5900"/>
    <w:rsid w:val="004C31E5"/>
    <w:rsid w:val="004C694D"/>
    <w:rsid w:val="004C7A49"/>
    <w:rsid w:val="004D77BE"/>
    <w:rsid w:val="004F490B"/>
    <w:rsid w:val="004F5D44"/>
    <w:rsid w:val="00503AA0"/>
    <w:rsid w:val="005058BF"/>
    <w:rsid w:val="005232D2"/>
    <w:rsid w:val="00533456"/>
    <w:rsid w:val="00533E62"/>
    <w:rsid w:val="005423CD"/>
    <w:rsid w:val="00554E87"/>
    <w:rsid w:val="00563690"/>
    <w:rsid w:val="005640C1"/>
    <w:rsid w:val="00570876"/>
    <w:rsid w:val="00575586"/>
    <w:rsid w:val="005806DC"/>
    <w:rsid w:val="00581BCF"/>
    <w:rsid w:val="00587EB4"/>
    <w:rsid w:val="0059115F"/>
    <w:rsid w:val="00597349"/>
    <w:rsid w:val="005A76F6"/>
    <w:rsid w:val="005B0A0C"/>
    <w:rsid w:val="005B0A39"/>
    <w:rsid w:val="005E0C10"/>
    <w:rsid w:val="005E6704"/>
    <w:rsid w:val="005E75F0"/>
    <w:rsid w:val="005F6719"/>
    <w:rsid w:val="005F7F3C"/>
    <w:rsid w:val="00601763"/>
    <w:rsid w:val="00604618"/>
    <w:rsid w:val="006219A2"/>
    <w:rsid w:val="00623749"/>
    <w:rsid w:val="00632CA6"/>
    <w:rsid w:val="00637050"/>
    <w:rsid w:val="0064355C"/>
    <w:rsid w:val="0066033B"/>
    <w:rsid w:val="00663961"/>
    <w:rsid w:val="006642F5"/>
    <w:rsid w:val="00666FD9"/>
    <w:rsid w:val="006741BC"/>
    <w:rsid w:val="006838AA"/>
    <w:rsid w:val="00687E82"/>
    <w:rsid w:val="00690CC7"/>
    <w:rsid w:val="006915CB"/>
    <w:rsid w:val="00691B83"/>
    <w:rsid w:val="0069369B"/>
    <w:rsid w:val="00695D58"/>
    <w:rsid w:val="006A11A6"/>
    <w:rsid w:val="006A1A63"/>
    <w:rsid w:val="006A1F1C"/>
    <w:rsid w:val="006B5BAD"/>
    <w:rsid w:val="006B5D27"/>
    <w:rsid w:val="006C52E3"/>
    <w:rsid w:val="006D3C40"/>
    <w:rsid w:val="006D729D"/>
    <w:rsid w:val="006E0B23"/>
    <w:rsid w:val="006E23E1"/>
    <w:rsid w:val="006E6123"/>
    <w:rsid w:val="006F1C70"/>
    <w:rsid w:val="006F726B"/>
    <w:rsid w:val="007044E4"/>
    <w:rsid w:val="00725118"/>
    <w:rsid w:val="007257E8"/>
    <w:rsid w:val="0072637C"/>
    <w:rsid w:val="00726B87"/>
    <w:rsid w:val="007334A3"/>
    <w:rsid w:val="007405EB"/>
    <w:rsid w:val="0074577F"/>
    <w:rsid w:val="0074584F"/>
    <w:rsid w:val="00747F00"/>
    <w:rsid w:val="00750174"/>
    <w:rsid w:val="00753DAF"/>
    <w:rsid w:val="00765354"/>
    <w:rsid w:val="007670F8"/>
    <w:rsid w:val="00773EDD"/>
    <w:rsid w:val="00781BCF"/>
    <w:rsid w:val="00786BC4"/>
    <w:rsid w:val="00791C89"/>
    <w:rsid w:val="007B306A"/>
    <w:rsid w:val="007B6449"/>
    <w:rsid w:val="007C2CB9"/>
    <w:rsid w:val="007C6EDC"/>
    <w:rsid w:val="007E0E99"/>
    <w:rsid w:val="007E21F7"/>
    <w:rsid w:val="00806D57"/>
    <w:rsid w:val="008144E5"/>
    <w:rsid w:val="008172D2"/>
    <w:rsid w:val="0082666E"/>
    <w:rsid w:val="00827F99"/>
    <w:rsid w:val="00835C2C"/>
    <w:rsid w:val="008372A7"/>
    <w:rsid w:val="00850F07"/>
    <w:rsid w:val="00871413"/>
    <w:rsid w:val="00875CB9"/>
    <w:rsid w:val="008847A9"/>
    <w:rsid w:val="0089307E"/>
    <w:rsid w:val="008B162D"/>
    <w:rsid w:val="008D7314"/>
    <w:rsid w:val="008E2382"/>
    <w:rsid w:val="008E6A2E"/>
    <w:rsid w:val="008F7675"/>
    <w:rsid w:val="009023BE"/>
    <w:rsid w:val="009073AA"/>
    <w:rsid w:val="00911D54"/>
    <w:rsid w:val="00933A73"/>
    <w:rsid w:val="009438C8"/>
    <w:rsid w:val="00943F8A"/>
    <w:rsid w:val="00952308"/>
    <w:rsid w:val="00953026"/>
    <w:rsid w:val="00957F66"/>
    <w:rsid w:val="00961A77"/>
    <w:rsid w:val="00961AF9"/>
    <w:rsid w:val="0097005E"/>
    <w:rsid w:val="009772F2"/>
    <w:rsid w:val="00995206"/>
    <w:rsid w:val="009B5C50"/>
    <w:rsid w:val="009C4A8D"/>
    <w:rsid w:val="009C4D0E"/>
    <w:rsid w:val="009C7827"/>
    <w:rsid w:val="009D29F8"/>
    <w:rsid w:val="009D39D6"/>
    <w:rsid w:val="009E02B1"/>
    <w:rsid w:val="009E0F48"/>
    <w:rsid w:val="009E71E7"/>
    <w:rsid w:val="009F258A"/>
    <w:rsid w:val="00A0747C"/>
    <w:rsid w:val="00A14FE6"/>
    <w:rsid w:val="00A25974"/>
    <w:rsid w:val="00A2617E"/>
    <w:rsid w:val="00A33B6A"/>
    <w:rsid w:val="00A35B49"/>
    <w:rsid w:val="00A4024F"/>
    <w:rsid w:val="00A40759"/>
    <w:rsid w:val="00A41118"/>
    <w:rsid w:val="00A4454F"/>
    <w:rsid w:val="00A46FFD"/>
    <w:rsid w:val="00A4733A"/>
    <w:rsid w:val="00A77FB3"/>
    <w:rsid w:val="00A917AB"/>
    <w:rsid w:val="00A925AE"/>
    <w:rsid w:val="00A946E8"/>
    <w:rsid w:val="00AA02F2"/>
    <w:rsid w:val="00AA4A42"/>
    <w:rsid w:val="00AB038A"/>
    <w:rsid w:val="00AB288D"/>
    <w:rsid w:val="00AC0224"/>
    <w:rsid w:val="00AC5B05"/>
    <w:rsid w:val="00AD01E6"/>
    <w:rsid w:val="00AD57B7"/>
    <w:rsid w:val="00AE3C09"/>
    <w:rsid w:val="00AF1823"/>
    <w:rsid w:val="00B005C0"/>
    <w:rsid w:val="00B02ED0"/>
    <w:rsid w:val="00B07522"/>
    <w:rsid w:val="00B10669"/>
    <w:rsid w:val="00B20FCC"/>
    <w:rsid w:val="00B27500"/>
    <w:rsid w:val="00B35547"/>
    <w:rsid w:val="00B40ACE"/>
    <w:rsid w:val="00B415BE"/>
    <w:rsid w:val="00B4315D"/>
    <w:rsid w:val="00B43A72"/>
    <w:rsid w:val="00B472A6"/>
    <w:rsid w:val="00B57347"/>
    <w:rsid w:val="00B5764B"/>
    <w:rsid w:val="00B64066"/>
    <w:rsid w:val="00B64C91"/>
    <w:rsid w:val="00B74EBB"/>
    <w:rsid w:val="00B751BE"/>
    <w:rsid w:val="00B7791B"/>
    <w:rsid w:val="00B83A6B"/>
    <w:rsid w:val="00B9172D"/>
    <w:rsid w:val="00BA7E09"/>
    <w:rsid w:val="00BC560C"/>
    <w:rsid w:val="00BC7B36"/>
    <w:rsid w:val="00BD2023"/>
    <w:rsid w:val="00BE7FC7"/>
    <w:rsid w:val="00C10310"/>
    <w:rsid w:val="00C11F02"/>
    <w:rsid w:val="00C16BA0"/>
    <w:rsid w:val="00C16CD4"/>
    <w:rsid w:val="00C262CB"/>
    <w:rsid w:val="00C3535C"/>
    <w:rsid w:val="00C36418"/>
    <w:rsid w:val="00C36A7E"/>
    <w:rsid w:val="00C36AAE"/>
    <w:rsid w:val="00C36B1B"/>
    <w:rsid w:val="00C41867"/>
    <w:rsid w:val="00C52C37"/>
    <w:rsid w:val="00C73143"/>
    <w:rsid w:val="00C75A10"/>
    <w:rsid w:val="00C75C82"/>
    <w:rsid w:val="00C84E9D"/>
    <w:rsid w:val="00C8681F"/>
    <w:rsid w:val="00C90D99"/>
    <w:rsid w:val="00C9432A"/>
    <w:rsid w:val="00C953B4"/>
    <w:rsid w:val="00C96ED3"/>
    <w:rsid w:val="00C97077"/>
    <w:rsid w:val="00CA1EA2"/>
    <w:rsid w:val="00CA359D"/>
    <w:rsid w:val="00CA7361"/>
    <w:rsid w:val="00CB35C6"/>
    <w:rsid w:val="00CC6132"/>
    <w:rsid w:val="00CE2437"/>
    <w:rsid w:val="00CE296D"/>
    <w:rsid w:val="00D01683"/>
    <w:rsid w:val="00D01C5D"/>
    <w:rsid w:val="00D15D50"/>
    <w:rsid w:val="00D176BD"/>
    <w:rsid w:val="00D24077"/>
    <w:rsid w:val="00D30FEE"/>
    <w:rsid w:val="00D32F51"/>
    <w:rsid w:val="00D37F68"/>
    <w:rsid w:val="00D446A5"/>
    <w:rsid w:val="00D46336"/>
    <w:rsid w:val="00D465DA"/>
    <w:rsid w:val="00D537C9"/>
    <w:rsid w:val="00D62324"/>
    <w:rsid w:val="00D74711"/>
    <w:rsid w:val="00D93BAE"/>
    <w:rsid w:val="00D94E6F"/>
    <w:rsid w:val="00DA15E3"/>
    <w:rsid w:val="00DA2546"/>
    <w:rsid w:val="00DA403B"/>
    <w:rsid w:val="00DA630E"/>
    <w:rsid w:val="00DA6867"/>
    <w:rsid w:val="00DB20C6"/>
    <w:rsid w:val="00DB445C"/>
    <w:rsid w:val="00DC25D9"/>
    <w:rsid w:val="00DC6E44"/>
    <w:rsid w:val="00DD41E5"/>
    <w:rsid w:val="00DE364B"/>
    <w:rsid w:val="00DE43A1"/>
    <w:rsid w:val="00DE692D"/>
    <w:rsid w:val="00DF004A"/>
    <w:rsid w:val="00DF26BC"/>
    <w:rsid w:val="00DF5C50"/>
    <w:rsid w:val="00E12727"/>
    <w:rsid w:val="00E24BEA"/>
    <w:rsid w:val="00E27CEA"/>
    <w:rsid w:val="00E4280E"/>
    <w:rsid w:val="00E54473"/>
    <w:rsid w:val="00E5585A"/>
    <w:rsid w:val="00E62F9F"/>
    <w:rsid w:val="00E7051F"/>
    <w:rsid w:val="00E70530"/>
    <w:rsid w:val="00E7274E"/>
    <w:rsid w:val="00E77775"/>
    <w:rsid w:val="00E77A10"/>
    <w:rsid w:val="00E817FD"/>
    <w:rsid w:val="00E83E2C"/>
    <w:rsid w:val="00E935BC"/>
    <w:rsid w:val="00E9501E"/>
    <w:rsid w:val="00EA73E0"/>
    <w:rsid w:val="00EB5EB6"/>
    <w:rsid w:val="00EC39AD"/>
    <w:rsid w:val="00ED2F0C"/>
    <w:rsid w:val="00F00554"/>
    <w:rsid w:val="00F01D5C"/>
    <w:rsid w:val="00F12A60"/>
    <w:rsid w:val="00F1346D"/>
    <w:rsid w:val="00F301E1"/>
    <w:rsid w:val="00F406F8"/>
    <w:rsid w:val="00F6264B"/>
    <w:rsid w:val="00F65B28"/>
    <w:rsid w:val="00F81524"/>
    <w:rsid w:val="00F81A68"/>
    <w:rsid w:val="00F84395"/>
    <w:rsid w:val="00F85D12"/>
    <w:rsid w:val="00F95FD5"/>
    <w:rsid w:val="00F96CAE"/>
    <w:rsid w:val="00FA591B"/>
    <w:rsid w:val="00FB3A2A"/>
    <w:rsid w:val="00FF1F14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D21AC53"/>
  <w15:docId w15:val="{DE3EC5F4-22DB-425E-964C-16B954B8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Times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uiPriority="35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unhideWhenUsed="1" w:qFormat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36B1B"/>
    <w:pPr>
      <w:spacing w:after="0" w:line="240" w:lineRule="auto"/>
    </w:pPr>
    <w:rPr>
      <w:rFonts w:ascii="FlandersArtSans-Regular" w:hAnsi="FlandersArtSans-Regular" w:cs="Times New Roman"/>
      <w:lang w:val="nl-BE" w:eastAsia="nl-BE" w:bidi="ar-SA"/>
    </w:rPr>
  </w:style>
  <w:style w:type="paragraph" w:styleId="Kop1">
    <w:name w:val="heading 1"/>
    <w:basedOn w:val="Standaard"/>
    <w:next w:val="Standaard"/>
    <w:link w:val="Kop1Char"/>
    <w:uiPriority w:val="2"/>
    <w:qFormat/>
    <w:rsid w:val="0000229D"/>
    <w:pPr>
      <w:keepNext/>
      <w:keepLines/>
      <w:numPr>
        <w:numId w:val="29"/>
      </w:numPr>
      <w:tabs>
        <w:tab w:val="left" w:pos="3686"/>
      </w:tabs>
      <w:spacing w:before="480" w:after="480" w:line="432" w:lineRule="exact"/>
      <w:contextualSpacing/>
      <w:outlineLvl w:val="0"/>
    </w:pPr>
    <w:rPr>
      <w:rFonts w:ascii="FlandersArtSans-Bold" w:eastAsiaTheme="majorEastAsia" w:hAnsi="FlandersArtSans-Bold" w:cstheme="majorBidi"/>
      <w:bCs/>
      <w:caps/>
      <w:color w:val="3C3D3C"/>
      <w:sz w:val="36"/>
      <w:szCs w:val="52"/>
      <w:lang w:eastAsia="en-US"/>
    </w:rPr>
  </w:style>
  <w:style w:type="paragraph" w:styleId="Kop2">
    <w:name w:val="heading 2"/>
    <w:basedOn w:val="Standaard"/>
    <w:next w:val="Standaard"/>
    <w:link w:val="Kop2Char"/>
    <w:uiPriority w:val="2"/>
    <w:qFormat/>
    <w:rsid w:val="0000229D"/>
    <w:pPr>
      <w:keepNext/>
      <w:keepLines/>
      <w:numPr>
        <w:ilvl w:val="1"/>
        <w:numId w:val="29"/>
      </w:numPr>
      <w:tabs>
        <w:tab w:val="left" w:pos="3686"/>
      </w:tabs>
      <w:spacing w:before="200" w:after="240" w:line="400" w:lineRule="exact"/>
      <w:contextualSpacing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  <w:lang w:eastAsia="en-US"/>
    </w:rPr>
  </w:style>
  <w:style w:type="paragraph" w:styleId="Kop3">
    <w:name w:val="heading 3"/>
    <w:basedOn w:val="Standaard"/>
    <w:next w:val="Standaard"/>
    <w:link w:val="Kop3Char"/>
    <w:uiPriority w:val="2"/>
    <w:qFormat/>
    <w:rsid w:val="0000229D"/>
    <w:pPr>
      <w:keepNext/>
      <w:keepLines/>
      <w:numPr>
        <w:ilvl w:val="2"/>
        <w:numId w:val="29"/>
      </w:numPr>
      <w:tabs>
        <w:tab w:val="left" w:pos="3686"/>
      </w:tabs>
      <w:spacing w:before="200" w:after="120" w:line="288" w:lineRule="exact"/>
      <w:contextualSpacing/>
      <w:outlineLvl w:val="2"/>
    </w:pPr>
    <w:rPr>
      <w:rFonts w:ascii="FlandersArtSerif-Bold" w:eastAsiaTheme="majorEastAsia" w:hAnsi="FlandersArtSerif-Bold" w:cstheme="majorBidi"/>
      <w:bCs/>
      <w:color w:val="9B9DA0"/>
      <w:sz w:val="24"/>
      <w:szCs w:val="24"/>
      <w:lang w:eastAsia="en-US"/>
    </w:rPr>
  </w:style>
  <w:style w:type="paragraph" w:styleId="Kop4">
    <w:name w:val="heading 4"/>
    <w:basedOn w:val="Standaard"/>
    <w:next w:val="Standaard"/>
    <w:link w:val="Kop4Char"/>
    <w:uiPriority w:val="2"/>
    <w:qFormat/>
    <w:rsid w:val="0000229D"/>
    <w:pPr>
      <w:keepNext/>
      <w:keepLines/>
      <w:numPr>
        <w:ilvl w:val="3"/>
        <w:numId w:val="29"/>
      </w:numPr>
      <w:tabs>
        <w:tab w:val="left" w:pos="3686"/>
      </w:tabs>
      <w:spacing w:before="200"/>
      <w:contextualSpacing/>
      <w:outlineLvl w:val="3"/>
    </w:pPr>
    <w:rPr>
      <w:rFonts w:ascii="FlandersArtSerif-Bold" w:eastAsiaTheme="majorEastAsia" w:hAnsi="FlandersArtSerif-Bold" w:cstheme="majorBidi"/>
      <w:bCs/>
      <w:iCs/>
      <w:color w:val="000000" w:themeColor="text1"/>
      <w:u w:val="single"/>
      <w:lang w:eastAsia="en-US"/>
    </w:rPr>
  </w:style>
  <w:style w:type="paragraph" w:styleId="Kop5">
    <w:name w:val="heading 5"/>
    <w:basedOn w:val="Standaard"/>
    <w:next w:val="Standaard"/>
    <w:link w:val="Kop5Char"/>
    <w:uiPriority w:val="2"/>
    <w:rsid w:val="0000229D"/>
    <w:pPr>
      <w:keepNext/>
      <w:keepLines/>
      <w:numPr>
        <w:ilvl w:val="4"/>
        <w:numId w:val="29"/>
      </w:numPr>
      <w:tabs>
        <w:tab w:val="left" w:pos="3686"/>
      </w:tabs>
      <w:spacing w:before="200"/>
      <w:contextualSpacing/>
      <w:outlineLvl w:val="4"/>
    </w:pPr>
    <w:rPr>
      <w:rFonts w:eastAsiaTheme="majorEastAsia" w:cstheme="majorBidi"/>
      <w:color w:val="3C3D3C"/>
      <w:lang w:eastAsia="en-US"/>
    </w:rPr>
  </w:style>
  <w:style w:type="paragraph" w:styleId="Kop6">
    <w:name w:val="heading 6"/>
    <w:basedOn w:val="Standaard"/>
    <w:next w:val="Standaard"/>
    <w:link w:val="Kop6Char"/>
    <w:uiPriority w:val="2"/>
    <w:rsid w:val="0000229D"/>
    <w:pPr>
      <w:keepNext/>
      <w:keepLines/>
      <w:numPr>
        <w:ilvl w:val="5"/>
        <w:numId w:val="29"/>
      </w:numPr>
      <w:tabs>
        <w:tab w:val="left" w:pos="3686"/>
      </w:tabs>
      <w:spacing w:before="200"/>
      <w:contextualSpacing/>
      <w:outlineLvl w:val="5"/>
    </w:pPr>
    <w:rPr>
      <w:rFonts w:ascii="FlandersArtSerif-Regular" w:eastAsiaTheme="majorEastAsia" w:hAnsi="FlandersArtSerif-Regular" w:cstheme="majorBidi"/>
      <w:iCs/>
      <w:color w:val="6F7173"/>
      <w:lang w:eastAsia="en-US"/>
    </w:rPr>
  </w:style>
  <w:style w:type="paragraph" w:styleId="Kop7">
    <w:name w:val="heading 7"/>
    <w:basedOn w:val="Standaard"/>
    <w:next w:val="Standaard"/>
    <w:link w:val="Kop7Char"/>
    <w:uiPriority w:val="2"/>
    <w:rsid w:val="0000229D"/>
    <w:pPr>
      <w:keepNext/>
      <w:keepLines/>
      <w:numPr>
        <w:ilvl w:val="6"/>
        <w:numId w:val="29"/>
      </w:numPr>
      <w:tabs>
        <w:tab w:val="left" w:pos="3686"/>
      </w:tabs>
      <w:spacing w:before="200"/>
      <w:contextualSpacing/>
      <w:outlineLvl w:val="6"/>
    </w:pPr>
    <w:rPr>
      <w:rFonts w:ascii="FlandersArtSerif-Medium" w:eastAsiaTheme="majorEastAsia" w:hAnsi="FlandersArtSerif-Medium" w:cstheme="majorBidi"/>
      <w:iCs/>
      <w:color w:val="9B9DA0"/>
      <w:lang w:eastAsia="en-US"/>
    </w:rPr>
  </w:style>
  <w:style w:type="paragraph" w:styleId="Kop8">
    <w:name w:val="heading 8"/>
    <w:basedOn w:val="Standaard"/>
    <w:next w:val="Standaard"/>
    <w:link w:val="Kop8Char"/>
    <w:uiPriority w:val="2"/>
    <w:rsid w:val="0000229D"/>
    <w:pPr>
      <w:keepNext/>
      <w:keepLines/>
      <w:numPr>
        <w:ilvl w:val="7"/>
        <w:numId w:val="29"/>
      </w:numPr>
      <w:tabs>
        <w:tab w:val="left" w:pos="3686"/>
      </w:tabs>
      <w:spacing w:before="200"/>
      <w:contextualSpacing/>
      <w:outlineLvl w:val="7"/>
    </w:pPr>
    <w:rPr>
      <w:rFonts w:ascii="FlandersArtSerif-Regular" w:eastAsiaTheme="majorEastAsia" w:hAnsi="FlandersArtSerif-Regular" w:cstheme="majorBidi"/>
      <w:color w:val="3C3D3C"/>
      <w:szCs w:val="20"/>
      <w:lang w:eastAsia="en-US"/>
    </w:rPr>
  </w:style>
  <w:style w:type="paragraph" w:styleId="Kop9">
    <w:name w:val="heading 9"/>
    <w:basedOn w:val="Standaard"/>
    <w:next w:val="Standaard"/>
    <w:link w:val="Kop9Char"/>
    <w:uiPriority w:val="2"/>
    <w:rsid w:val="0000229D"/>
    <w:pPr>
      <w:keepNext/>
      <w:keepLines/>
      <w:numPr>
        <w:ilvl w:val="8"/>
        <w:numId w:val="29"/>
      </w:numPr>
      <w:tabs>
        <w:tab w:val="left" w:pos="3686"/>
      </w:tabs>
      <w:spacing w:before="200"/>
      <w:contextualSpacing/>
      <w:outlineLvl w:val="8"/>
    </w:pPr>
    <w:rPr>
      <w:rFonts w:ascii="FlandersArtSerif-Regular" w:eastAsiaTheme="majorEastAsia" w:hAnsi="FlandersArtSerif-Regular" w:cstheme="majorBidi"/>
      <w:iCs/>
      <w:color w:val="6F7173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F767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F7675"/>
    <w:rPr>
      <w:rFonts w:ascii="Flanders Art Sans" w:hAnsi="Flanders Art Sans" w:cs="Times New Roman"/>
      <w:sz w:val="20"/>
      <w:szCs w:val="20"/>
      <w:lang w:eastAsia="nl-BE" w:bidi="ar-SA"/>
    </w:rPr>
  </w:style>
  <w:style w:type="paragraph" w:styleId="Voettekst">
    <w:name w:val="footer"/>
    <w:basedOn w:val="Standaard"/>
    <w:link w:val="VoettekstChar"/>
    <w:unhideWhenUsed/>
    <w:qFormat/>
    <w:rsid w:val="00F01D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01D5C"/>
    <w:rPr>
      <w:rFonts w:ascii="FlandersArtSans-Regular" w:hAnsi="FlandersArtSans-Regular" w:cs="Times New Roman"/>
      <w:lang w:val="nl-BE" w:eastAsia="nl-BE" w:bidi="ar-SA"/>
    </w:rPr>
  </w:style>
  <w:style w:type="paragraph" w:styleId="Lijstalinea">
    <w:name w:val="List Paragraph"/>
    <w:basedOn w:val="Standaard"/>
    <w:uiPriority w:val="34"/>
    <w:semiHidden/>
    <w:rsid w:val="0000229D"/>
    <w:pPr>
      <w:ind w:left="720"/>
      <w:contextualSpacing/>
    </w:pPr>
  </w:style>
  <w:style w:type="table" w:styleId="Tabelraster">
    <w:name w:val="Table Grid"/>
    <w:basedOn w:val="Standaardtabel"/>
    <w:rsid w:val="00DC25D9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B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2"/>
    <w:rsid w:val="00B20FCC"/>
    <w:rPr>
      <w:rFonts w:ascii="FlandersArtSans-Regular" w:eastAsiaTheme="majorEastAsia" w:hAnsi="FlandersArtSans-Regular"/>
      <w:bCs/>
      <w:caps/>
      <w:color w:val="000000" w:themeColor="text1"/>
      <w:sz w:val="32"/>
      <w:szCs w:val="32"/>
      <w:u w:val="dotted"/>
      <w:lang w:val="nl-BE" w:bidi="ar-SA"/>
    </w:rPr>
  </w:style>
  <w:style w:type="character" w:customStyle="1" w:styleId="Kop3Char">
    <w:name w:val="Kop 3 Char"/>
    <w:basedOn w:val="Standaardalinea-lettertype"/>
    <w:link w:val="Kop3"/>
    <w:uiPriority w:val="2"/>
    <w:rsid w:val="00B20FCC"/>
    <w:rPr>
      <w:rFonts w:ascii="FlandersArtSerif-Bold" w:eastAsiaTheme="majorEastAsia" w:hAnsi="FlandersArtSerif-Bold"/>
      <w:bCs/>
      <w:color w:val="9B9DA0"/>
      <w:sz w:val="24"/>
      <w:szCs w:val="24"/>
      <w:lang w:val="nl-BE" w:bidi="ar-SA"/>
    </w:rPr>
  </w:style>
  <w:style w:type="character" w:customStyle="1" w:styleId="Kop1Char">
    <w:name w:val="Kop 1 Char"/>
    <w:basedOn w:val="Standaardalinea-lettertype"/>
    <w:link w:val="Kop1"/>
    <w:uiPriority w:val="2"/>
    <w:rsid w:val="00B20FCC"/>
    <w:rPr>
      <w:rFonts w:ascii="FlandersArtSans-Bold" w:eastAsiaTheme="majorEastAsia" w:hAnsi="FlandersArtSans-Bold"/>
      <w:bCs/>
      <w:caps/>
      <w:color w:val="3C3D3C"/>
      <w:sz w:val="36"/>
      <w:szCs w:val="52"/>
      <w:lang w:val="nl-BE" w:bidi="ar-SA"/>
    </w:rPr>
  </w:style>
  <w:style w:type="character" w:customStyle="1" w:styleId="Kop4Char">
    <w:name w:val="Kop 4 Char"/>
    <w:basedOn w:val="Standaardalinea-lettertype"/>
    <w:link w:val="Kop4"/>
    <w:uiPriority w:val="2"/>
    <w:rsid w:val="00B20FCC"/>
    <w:rPr>
      <w:rFonts w:ascii="FlandersArtSerif-Bold" w:eastAsiaTheme="majorEastAsia" w:hAnsi="FlandersArtSerif-Bold"/>
      <w:bCs/>
      <w:iCs/>
      <w:color w:val="000000" w:themeColor="text1"/>
      <w:u w:val="single"/>
      <w:lang w:val="nl-BE" w:bidi="ar-SA"/>
    </w:rPr>
  </w:style>
  <w:style w:type="character" w:customStyle="1" w:styleId="Kop5Char">
    <w:name w:val="Kop 5 Char"/>
    <w:basedOn w:val="Standaardalinea-lettertype"/>
    <w:link w:val="Kop5"/>
    <w:uiPriority w:val="2"/>
    <w:rsid w:val="00B20FCC"/>
    <w:rPr>
      <w:rFonts w:ascii="FlandersArtSans-Regular" w:eastAsiaTheme="majorEastAsia" w:hAnsi="FlandersArtSans-Regular"/>
      <w:color w:val="3C3D3C"/>
      <w:lang w:val="nl-BE" w:bidi="ar-SA"/>
    </w:rPr>
  </w:style>
  <w:style w:type="character" w:customStyle="1" w:styleId="Kop6Char">
    <w:name w:val="Kop 6 Char"/>
    <w:basedOn w:val="Standaardalinea-lettertype"/>
    <w:link w:val="Kop6"/>
    <w:uiPriority w:val="2"/>
    <w:rsid w:val="00B20FCC"/>
    <w:rPr>
      <w:rFonts w:ascii="FlandersArtSerif-Regular" w:eastAsiaTheme="majorEastAsia" w:hAnsi="FlandersArtSerif-Regular"/>
      <w:iCs/>
      <w:color w:val="6F7173"/>
      <w:lang w:val="nl-BE" w:bidi="ar-SA"/>
    </w:rPr>
  </w:style>
  <w:style w:type="character" w:customStyle="1" w:styleId="Kop7Char">
    <w:name w:val="Kop 7 Char"/>
    <w:basedOn w:val="Standaardalinea-lettertype"/>
    <w:link w:val="Kop7"/>
    <w:uiPriority w:val="2"/>
    <w:rsid w:val="00B20FCC"/>
    <w:rPr>
      <w:rFonts w:ascii="FlandersArtSerif-Medium" w:eastAsiaTheme="majorEastAsia" w:hAnsi="FlandersArtSerif-Medium"/>
      <w:iCs/>
      <w:color w:val="9B9DA0"/>
      <w:lang w:val="nl-BE" w:bidi="ar-SA"/>
    </w:rPr>
  </w:style>
  <w:style w:type="character" w:customStyle="1" w:styleId="Kop8Char">
    <w:name w:val="Kop 8 Char"/>
    <w:basedOn w:val="Standaardalinea-lettertype"/>
    <w:link w:val="Kop8"/>
    <w:uiPriority w:val="2"/>
    <w:rsid w:val="00B20FCC"/>
    <w:rPr>
      <w:rFonts w:ascii="FlandersArtSerif-Regular" w:eastAsiaTheme="majorEastAsia" w:hAnsi="FlandersArtSerif-Regular"/>
      <w:color w:val="3C3D3C"/>
      <w:szCs w:val="20"/>
      <w:lang w:val="nl-BE" w:bidi="ar-SA"/>
    </w:rPr>
  </w:style>
  <w:style w:type="character" w:customStyle="1" w:styleId="Kop9Char">
    <w:name w:val="Kop 9 Char"/>
    <w:basedOn w:val="Standaardalinea-lettertype"/>
    <w:link w:val="Kop9"/>
    <w:uiPriority w:val="2"/>
    <w:rsid w:val="00B20FCC"/>
    <w:rPr>
      <w:rFonts w:ascii="FlandersArtSerif-Regular" w:eastAsiaTheme="majorEastAsia" w:hAnsi="FlandersArtSerif-Regular"/>
      <w:iCs/>
      <w:color w:val="6F7173"/>
      <w:szCs w:val="20"/>
      <w:lang w:val="nl-BE" w:bidi="ar-SA"/>
    </w:rPr>
  </w:style>
  <w:style w:type="paragraph" w:styleId="Bronvermelding">
    <w:name w:val="table of authorities"/>
    <w:basedOn w:val="Standaard"/>
    <w:next w:val="Standaard"/>
    <w:semiHidden/>
    <w:rsid w:val="00DC25D9"/>
    <w:pPr>
      <w:ind w:left="200" w:hanging="200"/>
    </w:pPr>
  </w:style>
  <w:style w:type="paragraph" w:customStyle="1" w:styleId="Adres">
    <w:name w:val="Adres"/>
    <w:uiPriority w:val="5"/>
    <w:qFormat/>
    <w:rsid w:val="000A3FB6"/>
    <w:pPr>
      <w:framePr w:hSpace="142" w:wrap="around" w:vAnchor="page" w:hAnchor="page" w:x="6096" w:y="2212"/>
      <w:spacing w:after="0" w:line="270" w:lineRule="exact"/>
      <w:contextualSpacing/>
      <w:suppressOverlap/>
    </w:pPr>
    <w:rPr>
      <w:rFonts w:ascii="FlandersArtSans-Regular" w:eastAsia="Times New Roman" w:hAnsi="FlandersArtSans-Regular" w:cs="Times New Roman"/>
      <w:lang w:val="fr-BE" w:eastAsia="nl-BE" w:bidi="ar-SA"/>
    </w:rPr>
  </w:style>
  <w:style w:type="paragraph" w:customStyle="1" w:styleId="Naam">
    <w:name w:val="Naam"/>
    <w:basedOn w:val="Standaard"/>
    <w:uiPriority w:val="2"/>
    <w:qFormat/>
    <w:rsid w:val="00E70530"/>
    <w:pPr>
      <w:ind w:left="6379"/>
    </w:pPr>
  </w:style>
  <w:style w:type="paragraph" w:customStyle="1" w:styleId="Adresafzender">
    <w:name w:val="Adres afzender"/>
    <w:basedOn w:val="Standaard"/>
    <w:link w:val="AdresafzenderChar"/>
    <w:uiPriority w:val="5"/>
    <w:qFormat/>
    <w:rsid w:val="000A3FB6"/>
    <w:pPr>
      <w:tabs>
        <w:tab w:val="center" w:pos="4320"/>
        <w:tab w:val="right" w:pos="8640"/>
      </w:tabs>
    </w:pPr>
    <w:rPr>
      <w:sz w:val="20"/>
    </w:rPr>
  </w:style>
  <w:style w:type="paragraph" w:customStyle="1" w:styleId="Afdeling">
    <w:name w:val="Afdeling"/>
    <w:basedOn w:val="Adresafzender"/>
    <w:link w:val="AfdelingChar"/>
    <w:qFormat/>
    <w:rsid w:val="000A3FB6"/>
    <w:pPr>
      <w:tabs>
        <w:tab w:val="center" w:pos="992"/>
      </w:tabs>
    </w:pPr>
    <w:rPr>
      <w:rFonts w:ascii="FlandersArtSans-Medium" w:hAnsi="FlandersArtSans-Medium"/>
    </w:rPr>
  </w:style>
  <w:style w:type="paragraph" w:customStyle="1" w:styleId="Referentie">
    <w:name w:val="Referentie"/>
    <w:uiPriority w:val="4"/>
    <w:qFormat/>
    <w:rsid w:val="001E6CD2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FlandersArtSans-Regular" w:hAnsi="FlandersArtSans-Regular" w:cs="Times New Roman"/>
      <w:sz w:val="20"/>
      <w:szCs w:val="20"/>
      <w:lang w:val="nl-BE" w:eastAsia="nl-BE" w:bidi="ar-SA"/>
    </w:rPr>
  </w:style>
  <w:style w:type="paragraph" w:customStyle="1" w:styleId="Referentietitel">
    <w:name w:val="Referentietitel"/>
    <w:uiPriority w:val="4"/>
    <w:qFormat/>
    <w:rsid w:val="001E6CD2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FlandersArtSans-Medium" w:hAnsi="FlandersArtSans-Medium" w:cs="Times New Roman"/>
      <w:sz w:val="20"/>
      <w:szCs w:val="20"/>
      <w:lang w:val="nl-BE" w:eastAsia="nl-BE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6E0B23"/>
    <w:rPr>
      <w:color w:val="808080"/>
    </w:rPr>
  </w:style>
  <w:style w:type="paragraph" w:customStyle="1" w:styleId="Betreft">
    <w:name w:val="Betreft"/>
    <w:basedOn w:val="Referentie"/>
    <w:qFormat/>
    <w:rsid w:val="000A3FB6"/>
    <w:pPr>
      <w:spacing w:before="480" w:after="240"/>
    </w:pPr>
  </w:style>
  <w:style w:type="character" w:styleId="GevolgdeHyperlink">
    <w:name w:val="FollowedHyperlink"/>
    <w:basedOn w:val="Standaardalinea-lettertype"/>
    <w:semiHidden/>
    <w:rsid w:val="008B162D"/>
    <w:rPr>
      <w:color w:val="43131D" w:themeColor="accent3" w:themeShade="80"/>
      <w:u w:val="single"/>
    </w:rPr>
  </w:style>
  <w:style w:type="character" w:styleId="Hyperlink">
    <w:name w:val="Hyperlink"/>
    <w:uiPriority w:val="99"/>
    <w:unhideWhenUsed/>
    <w:rsid w:val="00EA73E0"/>
    <w:rPr>
      <w:color w:val="2A8AB3"/>
      <w:sz w:val="22"/>
      <w:u w:val="single"/>
    </w:rPr>
  </w:style>
  <w:style w:type="paragraph" w:customStyle="1" w:styleId="AdresNaam">
    <w:name w:val="Adres Naam"/>
    <w:basedOn w:val="Adresafzender"/>
    <w:uiPriority w:val="5"/>
    <w:qFormat/>
    <w:rsid w:val="00D176BD"/>
    <w:pPr>
      <w:spacing w:before="600"/>
      <w:ind w:left="1021"/>
    </w:pPr>
  </w:style>
  <w:style w:type="paragraph" w:customStyle="1" w:styleId="xxx">
    <w:name w:val="xxx"/>
    <w:basedOn w:val="Referentie"/>
    <w:uiPriority w:val="3"/>
    <w:semiHidden/>
    <w:unhideWhenUsed/>
    <w:rsid w:val="00A33B6A"/>
    <w:pPr>
      <w:spacing w:before="2420"/>
    </w:pPr>
  </w:style>
  <w:style w:type="paragraph" w:customStyle="1" w:styleId="Referentietweederegel">
    <w:name w:val="Referentie tweede regel"/>
    <w:basedOn w:val="Referentie"/>
    <w:uiPriority w:val="4"/>
    <w:qFormat/>
    <w:rsid w:val="001E655E"/>
    <w:pPr>
      <w:tabs>
        <w:tab w:val="clear" w:pos="2552"/>
      </w:tabs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037B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37B6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37B6"/>
    <w:rPr>
      <w:rFonts w:ascii="Flanders Art Sans" w:hAnsi="Flanders Art Sans" w:cs="Times New Roman"/>
      <w:sz w:val="20"/>
      <w:szCs w:val="20"/>
      <w:lang w:eastAsia="nl-BE" w:bidi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37B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37B6"/>
    <w:rPr>
      <w:rFonts w:ascii="Flanders Art Sans" w:hAnsi="Flanders Art Sans" w:cs="Times New Roman"/>
      <w:b/>
      <w:bCs/>
      <w:sz w:val="20"/>
      <w:szCs w:val="20"/>
      <w:lang w:eastAsia="nl-BE" w:bidi="ar-SA"/>
    </w:rPr>
  </w:style>
  <w:style w:type="character" w:customStyle="1" w:styleId="vet">
    <w:name w:val="vet"/>
    <w:uiPriority w:val="1"/>
    <w:qFormat/>
    <w:rsid w:val="00953026"/>
    <w:rPr>
      <w:rFonts w:ascii="FlandersArtSans-Bold" w:eastAsia="Times New Roman" w:hAnsi="FlandersArtSans-Bold"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B20FCC"/>
    <w:rPr>
      <w:rFonts w:ascii="FlandersArtSans-Regular" w:hAnsi="FlandersArtSans-Regular" w:cs="Times New Roman"/>
      <w:sz w:val="20"/>
      <w:lang w:val="nl-BE" w:eastAsia="nl-BE" w:bidi="ar-SA"/>
    </w:rPr>
  </w:style>
  <w:style w:type="character" w:customStyle="1" w:styleId="AfdelingChar">
    <w:name w:val="Afdeling Char"/>
    <w:basedOn w:val="AdresafzenderChar"/>
    <w:link w:val="Afdeling"/>
    <w:rsid w:val="000A3FB6"/>
    <w:rPr>
      <w:rFonts w:ascii="FlandersArtSans-Medium" w:hAnsi="FlandersArtSans-Medium" w:cs="Times New Roman"/>
      <w:sz w:val="20"/>
      <w:lang w:val="nl-BE" w:eastAsia="nl-BE" w:bidi="ar-SA"/>
    </w:rPr>
  </w:style>
  <w:style w:type="character" w:customStyle="1" w:styleId="medium">
    <w:name w:val="medium"/>
    <w:uiPriority w:val="4"/>
    <w:semiHidden/>
    <w:unhideWhenUsed/>
    <w:qFormat/>
    <w:rsid w:val="00953026"/>
    <w:rPr>
      <w:rFonts w:ascii="FlandersArtSans-Medium" w:hAnsi="FlandersArtSans-Medium"/>
    </w:rPr>
  </w:style>
  <w:style w:type="paragraph" w:styleId="Titel">
    <w:name w:val="Title"/>
    <w:basedOn w:val="Standaard"/>
    <w:next w:val="Standaard"/>
    <w:link w:val="TitelChar"/>
    <w:uiPriority w:val="10"/>
    <w:rsid w:val="0000229D"/>
    <w:pPr>
      <w:framePr w:wrap="notBeside" w:vAnchor="text" w:hAnchor="text" w:y="1"/>
      <w:tabs>
        <w:tab w:val="left" w:pos="3686"/>
      </w:tabs>
      <w:spacing w:before="420" w:after="520" w:line="1200" w:lineRule="exact"/>
      <w:contextualSpacing/>
    </w:pPr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7C6EDC"/>
    <w:rPr>
      <w:rFonts w:ascii="FlandersArtSans-Medium" w:eastAsiaTheme="majorEastAsia" w:hAnsi="FlandersArtSans-Medium"/>
      <w:caps/>
      <w:spacing w:val="5"/>
      <w:sz w:val="100"/>
      <w:szCs w:val="56"/>
      <w:u w:val="single"/>
      <w:lang w:val="nl-BE" w:bidi="ar-SA"/>
    </w:rPr>
  </w:style>
  <w:style w:type="character" w:styleId="Subtielebenadrukking">
    <w:name w:val="Subtle Emphasis"/>
    <w:basedOn w:val="Standaardalinea-lettertype"/>
    <w:uiPriority w:val="1"/>
    <w:rsid w:val="007C6EDC"/>
    <w:rPr>
      <w:iCs/>
      <w:color w:val="808080" w:themeColor="text1" w:themeTint="7F"/>
    </w:rPr>
  </w:style>
  <w:style w:type="character" w:styleId="Nadruk">
    <w:name w:val="Emphasis"/>
    <w:basedOn w:val="Standaardalinea-lettertype"/>
    <w:uiPriority w:val="1"/>
    <w:rsid w:val="0000229D"/>
    <w:rPr>
      <w:b/>
      <w:i/>
      <w:iCs/>
    </w:rPr>
  </w:style>
  <w:style w:type="character" w:styleId="Voetnootmarkering">
    <w:name w:val="footnote reference"/>
    <w:basedOn w:val="Standaardalinea-lettertype"/>
    <w:uiPriority w:val="99"/>
    <w:unhideWhenUsed/>
    <w:rsid w:val="0000229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00229D"/>
    <w:pPr>
      <w:tabs>
        <w:tab w:val="left" w:pos="3686"/>
      </w:tabs>
      <w:contextualSpacing/>
    </w:pPr>
    <w:rPr>
      <w:rFonts w:ascii="FlandersArtSerif-Regular" w:eastAsiaTheme="minorHAnsi" w:hAnsi="FlandersArtSerif-Regular" w:cstheme="minorBidi"/>
      <w:color w:val="1D1B11" w:themeColor="background2" w:themeShade="1A"/>
      <w:sz w:val="14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03AA0"/>
    <w:rPr>
      <w:rFonts w:ascii="FlandersArtSerif-Regular" w:eastAsiaTheme="minorHAnsi" w:hAnsi="FlandersArtSerif-Regular" w:cstheme="minorBidi"/>
      <w:color w:val="1D1B11" w:themeColor="background2" w:themeShade="1A"/>
      <w:sz w:val="14"/>
      <w:szCs w:val="20"/>
      <w:lang w:val="nl-BE" w:bidi="ar-SA"/>
    </w:rPr>
  </w:style>
  <w:style w:type="paragraph" w:styleId="Lijstnummering5">
    <w:name w:val="List Number 5"/>
    <w:basedOn w:val="Lijstalinea"/>
    <w:uiPriority w:val="2"/>
    <w:semiHidden/>
    <w:unhideWhenUsed/>
    <w:rsid w:val="006A11A6"/>
    <w:pPr>
      <w:numPr>
        <w:numId w:val="39"/>
      </w:numPr>
      <w:ind w:left="1418" w:hanging="284"/>
    </w:pPr>
    <w:rPr>
      <w:rFonts w:asciiTheme="minorHAnsi" w:eastAsiaTheme="minorHAnsi" w:hAnsiTheme="minorHAnsi" w:cstheme="minorBidi"/>
      <w:color w:val="1D1B11" w:themeColor="background2" w:themeShade="1A"/>
      <w:lang w:eastAsia="en-US"/>
    </w:rPr>
  </w:style>
  <w:style w:type="paragraph" w:styleId="Lijst">
    <w:name w:val="List"/>
    <w:basedOn w:val="Standaard"/>
    <w:uiPriority w:val="2"/>
    <w:semiHidden/>
    <w:unhideWhenUsed/>
    <w:rsid w:val="00255541"/>
    <w:pPr>
      <w:contextualSpacing/>
    </w:pPr>
  </w:style>
  <w:style w:type="paragraph" w:styleId="Lijst2">
    <w:name w:val="List 2"/>
    <w:basedOn w:val="Standaard"/>
    <w:uiPriority w:val="2"/>
    <w:semiHidden/>
    <w:unhideWhenUsed/>
    <w:rsid w:val="00255541"/>
    <w:pPr>
      <w:ind w:left="284" w:hanging="1"/>
      <w:contextualSpacing/>
    </w:pPr>
  </w:style>
  <w:style w:type="paragraph" w:styleId="Lijst3">
    <w:name w:val="List 3"/>
    <w:basedOn w:val="Standaard"/>
    <w:uiPriority w:val="2"/>
    <w:semiHidden/>
    <w:unhideWhenUsed/>
    <w:rsid w:val="00255541"/>
    <w:pPr>
      <w:ind w:left="567" w:hanging="1"/>
      <w:contextualSpacing/>
    </w:pPr>
  </w:style>
  <w:style w:type="paragraph" w:styleId="Lijst4">
    <w:name w:val="List 4"/>
    <w:basedOn w:val="Standaard"/>
    <w:uiPriority w:val="2"/>
    <w:semiHidden/>
    <w:unhideWhenUsed/>
    <w:rsid w:val="00255541"/>
    <w:pPr>
      <w:ind w:left="851" w:hanging="2"/>
      <w:contextualSpacing/>
    </w:pPr>
  </w:style>
  <w:style w:type="paragraph" w:styleId="Lijst5">
    <w:name w:val="List 5"/>
    <w:basedOn w:val="Standaard"/>
    <w:uiPriority w:val="2"/>
    <w:semiHidden/>
    <w:unhideWhenUsed/>
    <w:rsid w:val="00255541"/>
    <w:pPr>
      <w:ind w:left="1134" w:hanging="2"/>
      <w:contextualSpacing/>
    </w:pPr>
  </w:style>
  <w:style w:type="paragraph" w:styleId="Lijstopsomteken">
    <w:name w:val="List Bullet"/>
    <w:basedOn w:val="Standaard"/>
    <w:uiPriority w:val="2"/>
    <w:semiHidden/>
    <w:unhideWhenUsed/>
    <w:qFormat/>
    <w:rsid w:val="006A11A6"/>
    <w:pPr>
      <w:numPr>
        <w:numId w:val="40"/>
      </w:numPr>
      <w:ind w:left="284" w:hanging="284"/>
      <w:contextualSpacing/>
    </w:pPr>
    <w:rPr>
      <w:rFonts w:asciiTheme="minorHAnsi" w:eastAsiaTheme="minorHAnsi" w:hAnsiTheme="minorHAnsi" w:cstheme="minorBidi"/>
      <w:color w:val="1D1B11" w:themeColor="background2" w:themeShade="1A"/>
      <w:lang w:eastAsia="en-US"/>
    </w:rPr>
  </w:style>
  <w:style w:type="paragraph" w:styleId="Lijstopsomteken2">
    <w:name w:val="List Bullet 2"/>
    <w:basedOn w:val="Standaard"/>
    <w:uiPriority w:val="2"/>
    <w:semiHidden/>
    <w:unhideWhenUsed/>
    <w:rsid w:val="006A11A6"/>
    <w:pPr>
      <w:numPr>
        <w:numId w:val="41"/>
      </w:numPr>
      <w:ind w:left="567" w:hanging="283"/>
      <w:contextualSpacing/>
    </w:pPr>
    <w:rPr>
      <w:rFonts w:asciiTheme="minorHAnsi" w:eastAsiaTheme="minorHAnsi" w:hAnsiTheme="minorHAnsi" w:cstheme="minorBidi"/>
      <w:color w:val="1D1B11" w:themeColor="background2" w:themeShade="1A"/>
      <w:lang w:eastAsia="en-US"/>
    </w:rPr>
  </w:style>
  <w:style w:type="paragraph" w:styleId="Lijstopsomteken3">
    <w:name w:val="List Bullet 3"/>
    <w:basedOn w:val="Standaard"/>
    <w:uiPriority w:val="2"/>
    <w:semiHidden/>
    <w:unhideWhenUsed/>
    <w:rsid w:val="006A11A6"/>
    <w:pPr>
      <w:numPr>
        <w:numId w:val="32"/>
      </w:numPr>
      <w:ind w:left="851" w:hanging="284"/>
      <w:contextualSpacing/>
    </w:pPr>
    <w:rPr>
      <w:rFonts w:asciiTheme="minorHAnsi" w:eastAsiaTheme="minorHAnsi" w:hAnsiTheme="minorHAnsi" w:cstheme="minorBidi"/>
      <w:color w:val="1D1B11" w:themeColor="background2" w:themeShade="1A"/>
      <w:lang w:eastAsia="en-US"/>
    </w:rPr>
  </w:style>
  <w:style w:type="paragraph" w:styleId="Lijstopsomteken4">
    <w:name w:val="List Bullet 4"/>
    <w:basedOn w:val="Standaard"/>
    <w:uiPriority w:val="2"/>
    <w:semiHidden/>
    <w:unhideWhenUsed/>
    <w:rsid w:val="003910CC"/>
    <w:pPr>
      <w:numPr>
        <w:numId w:val="33"/>
      </w:numPr>
      <w:ind w:left="1134" w:hanging="283"/>
      <w:contextualSpacing/>
    </w:pPr>
    <w:rPr>
      <w:rFonts w:asciiTheme="minorHAnsi" w:eastAsiaTheme="minorHAnsi" w:hAnsiTheme="minorHAnsi" w:cstheme="minorBidi"/>
      <w:color w:val="1D1B11" w:themeColor="background2" w:themeShade="1A"/>
      <w:lang w:eastAsia="en-US"/>
    </w:rPr>
  </w:style>
  <w:style w:type="paragraph" w:styleId="Lijstopsomteken5">
    <w:name w:val="List Bullet 5"/>
    <w:basedOn w:val="Standaard"/>
    <w:uiPriority w:val="2"/>
    <w:semiHidden/>
    <w:unhideWhenUsed/>
    <w:rsid w:val="00033689"/>
    <w:pPr>
      <w:numPr>
        <w:numId w:val="34"/>
      </w:numPr>
      <w:ind w:left="1418" w:hanging="284"/>
      <w:contextualSpacing/>
    </w:pPr>
    <w:rPr>
      <w:rFonts w:asciiTheme="minorHAnsi" w:eastAsiaTheme="minorHAnsi" w:hAnsiTheme="minorHAnsi" w:cstheme="minorBidi"/>
      <w:color w:val="1D1B11" w:themeColor="background2" w:themeShade="1A"/>
      <w:lang w:eastAsia="en-US"/>
    </w:rPr>
  </w:style>
  <w:style w:type="paragraph" w:styleId="Lijstnummering">
    <w:name w:val="List Number"/>
    <w:basedOn w:val="Standaard"/>
    <w:uiPriority w:val="2"/>
    <w:semiHidden/>
    <w:unhideWhenUsed/>
    <w:rsid w:val="006A11A6"/>
    <w:pPr>
      <w:numPr>
        <w:numId w:val="35"/>
      </w:numPr>
      <w:ind w:left="284" w:hanging="284"/>
    </w:pPr>
    <w:rPr>
      <w:rFonts w:eastAsiaTheme="minorHAnsi" w:cstheme="minorBidi"/>
      <w:color w:val="1D1B11" w:themeColor="background2" w:themeShade="1A"/>
      <w:lang w:eastAsia="en-US"/>
    </w:rPr>
  </w:style>
  <w:style w:type="paragraph" w:styleId="Lijstnummering2">
    <w:name w:val="List Number 2"/>
    <w:basedOn w:val="Standaard"/>
    <w:uiPriority w:val="2"/>
    <w:semiHidden/>
    <w:unhideWhenUsed/>
    <w:rsid w:val="006A11A6"/>
    <w:pPr>
      <w:numPr>
        <w:numId w:val="36"/>
      </w:numPr>
      <w:ind w:left="567" w:hanging="283"/>
    </w:pPr>
    <w:rPr>
      <w:rFonts w:eastAsiaTheme="minorHAnsi" w:cstheme="minorBidi"/>
      <w:color w:val="1D1B11" w:themeColor="background2" w:themeShade="1A"/>
      <w:lang w:eastAsia="en-US"/>
    </w:rPr>
  </w:style>
  <w:style w:type="paragraph" w:styleId="Lijstnummering3">
    <w:name w:val="List Number 3"/>
    <w:basedOn w:val="Lijstalinea"/>
    <w:uiPriority w:val="2"/>
    <w:semiHidden/>
    <w:unhideWhenUsed/>
    <w:rsid w:val="006A11A6"/>
    <w:pPr>
      <w:numPr>
        <w:numId w:val="37"/>
      </w:numPr>
      <w:ind w:left="851" w:hanging="284"/>
    </w:pPr>
    <w:rPr>
      <w:rFonts w:asciiTheme="minorHAnsi" w:eastAsiaTheme="minorHAnsi" w:hAnsiTheme="minorHAnsi" w:cstheme="minorBidi"/>
      <w:color w:val="1D1B11" w:themeColor="background2" w:themeShade="1A"/>
      <w:lang w:eastAsia="en-US"/>
    </w:rPr>
  </w:style>
  <w:style w:type="paragraph" w:styleId="Lijstnummering4">
    <w:name w:val="List Number 4"/>
    <w:basedOn w:val="Lijstalinea"/>
    <w:uiPriority w:val="2"/>
    <w:semiHidden/>
    <w:unhideWhenUsed/>
    <w:rsid w:val="006A11A6"/>
    <w:pPr>
      <w:numPr>
        <w:numId w:val="38"/>
      </w:numPr>
      <w:ind w:left="1134" w:hanging="283"/>
    </w:pPr>
    <w:rPr>
      <w:rFonts w:asciiTheme="minorHAnsi" w:eastAsiaTheme="minorHAnsi" w:hAnsiTheme="minorHAnsi" w:cstheme="minorBidi"/>
      <w:color w:val="1D1B11" w:themeColor="background2" w:themeShade="1A"/>
      <w:lang w:eastAsia="en-US"/>
    </w:rPr>
  </w:style>
  <w:style w:type="table" w:customStyle="1" w:styleId="VO">
    <w:name w:val="VO"/>
    <w:basedOn w:val="Standaardtabel"/>
    <w:uiPriority w:val="63"/>
    <w:rsid w:val="001E27EB"/>
    <w:pPr>
      <w:spacing w:after="0" w:line="240" w:lineRule="auto"/>
      <w:jc w:val="center"/>
    </w:pPr>
    <w:rPr>
      <w:rFonts w:asciiTheme="minorHAnsi" w:hAnsiTheme="minorHAnsi"/>
      <w:sz w:val="20"/>
    </w:rPr>
    <w:tblPr>
      <w:tblStyleRowBandSize w:val="1"/>
      <w:tblStyleColBandSize w:val="1"/>
      <w:tblInd w:w="113" w:type="dxa"/>
      <w:tblBorders>
        <w:bottom w:val="single" w:sz="2" w:space="0" w:color="000000" w:themeColor="text1"/>
        <w:insideV w:val="single" w:sz="2" w:space="0" w:color="000000" w:themeColor="text1"/>
      </w:tblBorders>
    </w:tblPr>
    <w:tcPr>
      <w:shd w:val="clear" w:color="auto" w:fill="FFFFFF" w:themeFill="background1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</w:tblStylePr>
    <w:tblStylePr w:type="lastCol">
      <w:rPr>
        <w:rFonts w:asciiTheme="minorHAnsi" w:hAnsiTheme="minorHAnsi"/>
        <w:b w:val="0"/>
        <w:bCs/>
        <w:color w:val="000000" w:themeColor="text1"/>
        <w:sz w:val="20"/>
      </w:rPr>
    </w:tblStylePr>
    <w:tblStylePr w:type="band1Vert">
      <w:rPr>
        <w:rFonts w:asciiTheme="minorHAnsi" w:hAnsiTheme="minorHAnsi"/>
        <w:color w:val="000000" w:themeColor="text1"/>
        <w:sz w:val="20"/>
      </w:rPr>
    </w:tblStylePr>
    <w:tblStylePr w:type="band2Vert">
      <w:rPr>
        <w:rFonts w:asciiTheme="minorHAnsi" w:hAnsiTheme="minorHAnsi"/>
        <w:b w:val="0"/>
        <w:color w:val="000000" w:themeColor="text1"/>
        <w:sz w:val="20"/>
      </w:rPr>
    </w:tblStylePr>
    <w:tblStylePr w:type="band2Horz">
      <w:tblPr/>
      <w:tcPr>
        <w:shd w:val="clear" w:color="auto" w:fill="CCCCCC" w:themeFill="accent6" w:themeFillTint="33"/>
      </w:tcPr>
    </w:tblStylePr>
  </w:style>
  <w:style w:type="paragraph" w:styleId="Bijschrift">
    <w:name w:val="caption"/>
    <w:basedOn w:val="Standaard"/>
    <w:next w:val="Standaard"/>
    <w:uiPriority w:val="35"/>
    <w:unhideWhenUsed/>
    <w:rsid w:val="0000229D"/>
    <w:pPr>
      <w:tabs>
        <w:tab w:val="left" w:pos="3686"/>
      </w:tabs>
      <w:spacing w:before="120" w:after="200"/>
      <w:contextualSpacing/>
    </w:pPr>
    <w:rPr>
      <w:rFonts w:ascii="FlandersArtSerif-Regular" w:eastAsiaTheme="minorHAnsi" w:hAnsi="FlandersArtSerif-Regular" w:cstheme="minorBidi"/>
      <w:bCs/>
      <w:sz w:val="18"/>
      <w:szCs w:val="18"/>
      <w:lang w:eastAsia="en-US"/>
    </w:rPr>
  </w:style>
  <w:style w:type="paragraph" w:customStyle="1" w:styleId="paginering">
    <w:name w:val="paginering"/>
    <w:basedOn w:val="Standaard"/>
    <w:uiPriority w:val="27"/>
    <w:qFormat/>
    <w:rsid w:val="00F01D5C"/>
    <w:pPr>
      <w:jc w:val="right"/>
    </w:pPr>
    <w:rPr>
      <w:noProof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7E8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7E82"/>
    <w:rPr>
      <w:rFonts w:ascii="Tahoma" w:hAnsi="Tahoma" w:cs="Tahoma"/>
      <w:sz w:val="16"/>
      <w:szCs w:val="16"/>
      <w:lang w:val="nl-BE" w:eastAsia="nl-B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laamse Overheid Algemeen">
  <a:themeElements>
    <a:clrScheme name="Dep LV">
      <a:dk1>
        <a:sysClr val="windowText" lastClr="000000"/>
      </a:dk1>
      <a:lt1>
        <a:sysClr val="window" lastClr="FFFFFF"/>
      </a:lt1>
      <a:dk2>
        <a:srgbClr val="6F8B00"/>
      </a:dk2>
      <a:lt2>
        <a:srgbClr val="EEECE1"/>
      </a:lt2>
      <a:accent1>
        <a:srgbClr val="6F8B00"/>
      </a:accent1>
      <a:accent2>
        <a:srgbClr val="914E1A"/>
      </a:accent2>
      <a:accent3>
        <a:srgbClr val="86263B"/>
      </a:accent3>
      <a:accent4>
        <a:srgbClr val="15465B"/>
      </a:accent4>
      <a:accent5>
        <a:srgbClr val="FFFF00"/>
      </a:accent5>
      <a:accent6>
        <a:srgbClr val="000000"/>
      </a:accent6>
      <a:hlink>
        <a:srgbClr val="0000FF"/>
      </a:hlink>
      <a:folHlink>
        <a:srgbClr val="800080"/>
      </a:folHlink>
    </a:clrScheme>
    <a:fontScheme name="Vlaamse overheid algemeen">
      <a:majorFont>
        <a:latin typeface="FlandersArtSans-Medium"/>
        <a:ea typeface=""/>
        <a:cs typeface=""/>
      </a:majorFont>
      <a:minorFont>
        <a:latin typeface="FlandersArtSans-Regular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97AA792C7ED4EB7B0515CC416852E" ma:contentTypeVersion="1" ma:contentTypeDescription="Een nieuw document maken." ma:contentTypeScope="" ma:versionID="1a48a0ccd30d1e7f3548c4abb2447de2">
  <xsd:schema xmlns:xsd="http://www.w3.org/2001/XMLSchema" xmlns:xs="http://www.w3.org/2001/XMLSchema" xmlns:p="http://schemas.microsoft.com/office/2006/metadata/properties" xmlns:ns2="e74cae72-80af-4667-bd0d-d91ae7190a0d" targetNamespace="http://schemas.microsoft.com/office/2006/metadata/properties" ma:root="true" ma:fieldsID="39d55cd9ae7527e245b59c0fb1ed285b" ns2:_="">
    <xsd:import namespace="e74cae72-80af-4667-bd0d-d91ae7190a0d"/>
    <xsd:element name="properties">
      <xsd:complexType>
        <xsd:sequence>
          <xsd:element name="documentManagement">
            <xsd:complexType>
              <xsd:all>
                <xsd:element ref="ns2:Typ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cae72-80af-4667-bd0d-d91ae7190a0d" elementFormDefault="qualified">
    <xsd:import namespace="http://schemas.microsoft.com/office/2006/documentManagement/types"/>
    <xsd:import namespace="http://schemas.microsoft.com/office/infopath/2007/PartnerControls"/>
    <xsd:element name="Typedocument" ma:index="8" nillable="true" ma:displayName="Typedocument" ma:default="Demo" ma:description="Geef het soort projectafrekening op" ma:format="Dropdown" ma:internalName="Typedocument">
      <xsd:simpleType>
        <xsd:restriction base="dms:Choice">
          <xsd:enumeration value="Agrovoeding"/>
          <xsd:enumeration value="Demo"/>
          <xsd:enumeration value="Innovatie"/>
          <xsd:enumeration value="Omkader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document xmlns="e74cae72-80af-4667-bd0d-d91ae7190a0d">Innovatie</Typedoc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0F33E-AD8E-4738-8694-E513C633E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00B7B-8255-4702-8C34-A6087766A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cae72-80af-4667-bd0d-d91ae7190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76700C-18AE-4D5A-B467-14A7D7B6FC07}">
  <ds:schemaRefs>
    <ds:schemaRef ds:uri="http://purl.org/dc/terms/"/>
    <ds:schemaRef ds:uri="e74cae72-80af-4667-bd0d-d91ae7190a0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6208F1-1D25-4747-9FF2-11C7E934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6A2CDAB4.dotm</Template>
  <TotalTime>0</TotalTime>
  <Pages>1</Pages>
  <Words>46</Words>
  <Characters>259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Sjabloon verklaring begunstigde</vt:lpstr>
    </vt:vector>
  </TitlesOfParts>
  <Company>Vlaamse Overheid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verklaring begunstigde</dc:title>
  <dc:creator>Bernar, Seppe</dc:creator>
  <cp:lastModifiedBy>Koen Hendrikx</cp:lastModifiedBy>
  <cp:revision>2</cp:revision>
  <cp:lastPrinted>2014-09-23T13:06:00Z</cp:lastPrinted>
  <dcterms:created xsi:type="dcterms:W3CDTF">2019-08-27T08:44:00Z</dcterms:created>
  <dcterms:modified xsi:type="dcterms:W3CDTF">2019-08-27T08:44:00Z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0x010100CD897AA792C7ED4EB7B0515CC416852E</vt:lpwstr>
  </property>
  <property fmtid="{D5CDD505-2E9C-101B-9397-08002B2CF9AE}" pid="3" name="_dlc_DocIdItemGuid">
    <vt:lpwstr>7af2964d-9e74-4755-9301-61117ee62fb2</vt:lpwstr>
  </property>
</Properties>
</file>